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6251" w14:textId="d6e6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Наурзумского района Костанайской области от 19 марта 2018 года № 30 "Об утверждении Методики оценки деятельности административных государственных служащих корпуса "Б" местных исполнительных органов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24 июля 2023 года № 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Наурзумского района Костанайской области "Об утверждении Методики оценки деятельности административных государственных служащих корпуса "Б" местных исполнительных органов Наурзумского района" от 19 марта 2018 года № 30 (зарегистрировано в Реестре государственной регистрации нормативных правовых актов под № 7676)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Наурзумского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Наурзумского района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Наурзумского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 вторая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государственного учреждения "Аппарат акима Наурзумского района Костанайской области" и исполнительных органов Наурзумского района, действует до 31 августа 2023 года.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Наурзумского района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Наурзумского района Костанайской области" и исполнительных органов, финансируемых из областного бюджета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(далее-служащие корпуса "Б").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(далее-КЦИ)- показатели, установленные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оценки, проводится с учетом особенностей, определенных внутренними документами данных государственных органов.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4"/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наличии),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6"/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30"/>
    <w:bookmarkStart w:name="z14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Методики.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5"/>
    <w:bookmarkStart w:name="z15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составляемом в течение 10 рабочих дней после начала оцениваемого периода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6"/>
    <w:bookmarkStart w:name="z16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2"/>
    <w:bookmarkStart w:name="z18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