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e701" w14:textId="b2fe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20 июля 2022 года № 543-П "Об утверждении Положения о Комитете рыбного хозяйства Министерства экологии, геологии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10 февраля 2023 года № 38-Ө. Утратил силу приказом Министра сельского хозяйства Республики Казахстан от 8 февраля 2024 года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08.02.2024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2023 года № 28 "О некоторых вопросах по реализации Указа Президента Республики Казахстан от 2 января 2023 года № 80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20 июля 2022 года № 543-П "Об утверждении Положения о Комитете рыбного хозяйства Министерства экологии, геологии и природных ресурсов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Комитете рыбного хозяйства Министерства экологии и природных ресурсов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 Комитете рыбного хозяйства Министерства экологии и природных ресурсов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рыбного хозяйства Министерства экологии и природных ресурсов Республики Казахстан,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 Комитете рыбного хозяйства Министерства экологии и природных ресурсов Республики Казахстан";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рыбного хозяйства Министерства экологии и природных ресурсов Республики Казахстан" (далее – Комитет) является ведомством в пределах компетенции Министерства экологии и природных ресурсов Республики Казахстан (далее – Министерство), осуществляющим стратегические, регулятивные, реализационные и контрольные функции в области охраны, воспроизводства и использования рыбных ресурсов и других водных животных.";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010000, город Астана, Есильский район, улица Мәңгілік Ел, дом 8, административное здание "Дом министерств".";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государственного органа – республиканское государственное учреждение "Комитет рыбного хозяйства Министерства экологии и природных ресурсов Республики Казахстан".";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41-1) следующего содержания: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"осуществляет анализ и выявление системных проблем, поднимаемых заявителями;";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осуществляет иные функции, предусмотренные законодательством Республики Казахстан, актами Президента, Правительства Республики Казахстан и Министра экологии и природных ресурсов Республики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Председатель Комитета назначается на должность и освобождается от должности приказом Министра экологии и природных ресурсов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представляет Министру экологии и природных ресурсов Республики Казахстан предложения по структуре и штатной численности Комитета и его территориальных подразделений;";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Реорганизация и упразднение Комитета осуществляются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 – территориальных подразделений Комитета рыбного хозяйства Министерства экологии и природных ресурсов Республики Казахстан: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подведомственных организаций Комитета рыбного хозяйства Министерства экологии и природных ресурсов Республики Казахстан: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"Камышлыбашский рыбопитомник" Комитета рыбного хозяйства Министерства экологии и природных ресурсов Республики Казахстан.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"Петропавловский рыбопитомник" Комитета рыбного хозяйства Министерства экологии и природных ресурсов Республики Казахстан.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"Урало-Атырауский осетровый рыбоводный завод" Комитета рыбного хозяйства Министерства экологии и природных ресурсов Республики Казахстан.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права владения и пользования государственной долей участия, которых переданы Комитету: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"Научно-производственный центр рыбного хозяйства".;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 исключить.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