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ba92" w14:textId="c79b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Кособинского сельского округа от 23 февраля 2023 года № 4 "Об установлении ограничительных мероприятий на территории ИП "Муканова Г.А." села Славенка"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Кособинского сельского округа Карабалыкского района Костанайской области от 5 сентября 2023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руководителя государственного учреждения "Карабалыкская районная территориальная инспекция Комитета ветеринарного контроля и надзора Министерства сельского хозяйства Республики Казахстан" от 28 августа 2023 года № 01-20/296 аким Кособинского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индивидуального предпринимателя "Муканова Г.А." села Славенка Кособинского сельского округа Карабалыкского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Кособинского сельского округа "Об установлении ограничительных мероприятий на территории ИП "Муканова Г.А." села Славенка" от 23 февраля 2023 года № 4.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Кособинского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включение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Карабалыкского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Кособинского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Бисекеев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ГУ "Карабалыкская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Комитета ветеринарного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и надзора Министерства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Республики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М. Балмагамбетова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директора КГП "Ветеринарная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Карабалыкского района"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ветеринарии акимата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К. Султанов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РГУ "Карабалыкское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районное Управление санитарно-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санитарно-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С. Каратаев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