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c31" w14:textId="c4fd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187 "О бюджетах сел, поселка, сельских округов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ноября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2023-2025 годы" от 29 декабря 2022 года № 187 (зарегистрировано в Реестре государственной регистрации нормативных правовых актов за № 176390),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738 943,3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155 320,0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583 623,3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741 624,8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-2 681,5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2 681,5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200 865,3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4 870,0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195 995,3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201 647,5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-782,2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782,2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50 537,7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47 294,7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50 945,9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408,2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2023-2025 годы согласно приложениям 13, 14 и 15 соответственно, в том числе на 2023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26 175,0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2 232,0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23 943,0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26 257,6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-82,6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82,6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95 309,4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3 149,0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92 160,4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95 818,2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-508,8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508,8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2023-2025 годы согласно приложениям 19, 20 и 21 соответственно, в том числе на 2023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156 150,5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4 394,0 тысячи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151 756,5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156 690,7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2023-2025 годы согласно приложениям 22, 23 и 24 соответственно, в том числе на 2023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28 746,3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813,0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27 933,3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28 887,7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-141,4 тысяча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141,4 тысяча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2023-2025 годы согласно приложению 25, 26 и 27 соответственно, в том числе на 2023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39 729,7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3 469,0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36 260,7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40 165,1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-435,4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41 863,7 тысячи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8 410,0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33 453,7 тысячи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43 888,6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-2 024,9 тысячи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2 024,9 тысячи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211 092,0 тысячи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3 732,0 тысячи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207 360,0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212 868,5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-1 776,5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1 776,5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2023-2025 годы согласно приложению 34, 35 и 36 соответственно, в том числе на 2023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47 207,3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4 758,0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42 449,3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48 086,3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879,0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2023-2025 годы согласно приложениям 37, 38 и 39 соответственно, в том числе на 2023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177 001,7 тысяча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11 449,0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165 552,7 тысячи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177 548,5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-546,8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2023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7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