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9f93" w14:textId="e7f9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Карабалыкскому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8 сентября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(зарегистрировано в Реестре государственной регистрации нормативных правовых актов под № 20284),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Карабалыкскому району в сумме 35 (тридцать пять) тенге 78 тиын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