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457" w14:textId="885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211 "О бюджете Аркинского сельского округа Камыстинского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сентября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2023- 2025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66586,3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59166,3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68785,7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-2199,4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2199,4 тысяч тенге."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