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258c" w14:textId="1c92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27 декабря 2023 года № 97</w:t>
      </w:r>
    </w:p>
    <w:p>
      <w:pPr>
        <w:spacing w:after="0"/>
        <w:ind w:left="0"/>
        <w:jc w:val="both"/>
      </w:pPr>
      <w:bookmarkStart w:name="z4" w:id="0"/>
      <w:r>
        <w:rPr>
          <w:rFonts w:ascii="Times New Roman"/>
          <w:b w:val="false"/>
          <w:i w:val="false"/>
          <w:color w:val="000000"/>
          <w:sz w:val="28"/>
        </w:rPr>
        <w:t>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декабря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w:t>
            </w:r>
          </w:p>
        </w:tc>
      </w:tr>
    </w:tbl>
    <w:bookmarkStart w:name="z12" w:id="3"/>
    <w:p>
      <w:pPr>
        <w:spacing w:after="0"/>
        <w:ind w:left="0"/>
        <w:jc w:val="left"/>
      </w:pPr>
      <w:r>
        <w:rPr>
          <w:rFonts w:ascii="Times New Roman"/>
          <w:b/>
          <w:i w:val="false"/>
          <w:color w:val="000000"/>
        </w:rPr>
        <w:t xml:space="preserve"> Регламент собрания местного сообщества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районного значения, сел, сельских округов Житикаринского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xml:space="preserve">
      4) вопросы местного значения – вопросы деятельности области, района, города, сельского округа,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0" w:id="11"/>
    <w:p>
      <w:pPr>
        <w:spacing w:after="0"/>
        <w:ind w:left="0"/>
        <w:jc w:val="both"/>
      </w:pPr>
      <w:r>
        <w:rPr>
          <w:rFonts w:ascii="Times New Roman"/>
          <w:b w:val="false"/>
          <w:i w:val="false"/>
          <w:color w:val="000000"/>
          <w:sz w:val="28"/>
        </w:rPr>
        <w:t xml:space="preserve">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2"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bookmarkEnd w:id="14"/>
    <w:bookmarkStart w:name="z24"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5"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8"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9"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bookmarkEnd w:id="29"/>
    <w:bookmarkStart w:name="z39"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bookmarkEnd w:id="31"/>
    <w:bookmarkStart w:name="z41"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5"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8"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сел, сельских округов на основе предложений, вносимых членами собрания, акимом соответствующей территории.</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сел, сельских округов.</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сел, сельских округов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5" w:id="66"/>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сел, сельских округов и доводятся аппаратом акима города районного значения, сел, сельских округов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сел, сельских округов,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города районного значения, сел, сельских округов,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города районного значения, сел, сельских округов.</w:t>
      </w:r>
    </w:p>
    <w:bookmarkEnd w:id="71"/>
    <w:bookmarkStart w:name="z81"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сел, сельских округов через средства массовой информации или иными способами.</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17. На собрании регулярно заслушивается информация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