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432e" w14:textId="391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Денисовского района от 14 октября 2021 года № 193 "Об утверждении Положения государственного учреждения "Аппарат акима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августа 2023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Положение государственного учреждения "Аппарат акима Денисовского района" от 14 октября 2021 года № 193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Денисовского района",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Катпаев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Денисовского района"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Денисовского района" (далее – 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Денисовского района" утверждается в соответствии с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110500, Республика Казахстан, Костанайская область, Денисовский район, Денисовский сельский округ, село Денисовка, улица Калинина, строение 5.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осуществляется из республиканского и местного бюджетов, в соответствии с законодательством Республики Казахстан.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реализации полномочий акима и акимата района в пределах компетенции, установленных законодательством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согласованного функционирования местных исполнительных органов района в осуществлении основных направлений государственной, социально-экономической политики, управления социальными и экономическими процессами на территории района;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местным представительным органом, другими государственными органами, организациями всех форм собственности и населением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информационно-аналитическое, организационно-правовое и материально-техническое обеспечение деятельности акима и акимата Денисовского района;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задачи, установленные законодательством Республики Казахстан.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в срок исполнять акты и поручения Президента, Правительства Республики Казахстан, центральных государственных органов, акима и акимата области, акима и акимата района;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работы местных исполнительных органов и организаций, финансируемых из бюджета района, акимов сел и сельских округов района, должностных лиц подотчетных акиму и акимату района, подготовка информации акиму и членам акимата района по запрашиваемым ими вопросам;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исполнением актов и поручений Президента, Правительства Республики Казахстан, акима и акимата области, акима и акимата района, приказов руководителя аппарата акима района;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 деятельности акима и акимата района в средствах массовой информации, обеспечение поддержки и развития официального сайта акима Денисовского района;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состояния исполнительской дисциплины в структурных подразделениях аппарата акима района, исполнительных органах района и организациях финансируемых из местного бюджета, акимов сел и сельских округов, о результатах анализа информирует акима и акимат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мероприятия по проведению отчетных встреч акима района и акимов сельских округов и сел с населением;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района;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подготовку ежемесячных статистических отчетов по рассмотрению обращений физических и представителей юридических лиц, в том числе и с личных приемов;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документационного обеспечения деятельности акима и акимата района, аппарата акима района, организация работы со служебной информацией ограниченного распространения "Для служебного пользования" (ДСП), в том числе обеспечение защиты сведений, составляющих государственные секреты, в соответствии с возложенными на них задачами и в пределах своей компетенции;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юридической экспертизы актов акима и акимата района на соответствие законодательству;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участвуют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актов акимов сел и сельских округов района;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правоохранительными и иными государственными органами по вопросам профилактики правонарушений, наркомании и противодействия коррупции;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деятельность комиссии по делам несовершеннолетних и защите их прав, осуществляет контроль за исполнением мер, направленных на защиту и восстановление прав и законных интересов несовершеннолетних;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взаимодействие и координацию деятельности местных исполнительных органов района, финансируемых из местного бюджета, акимов сел и сельских округов района, должностных лиц подотчетных акиму района;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акима и акимата района с территориальными подразделениями центральных государственных органов;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в установленном порядке интересы акима района, акимата района и аппарата акима района, а также по поручению акима района интересы исполнительных органов района и организаций, финансируемых из местного бюджета, в суде, в других органах и организациях при рассмотрении правовых вопросов;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повышение уровня информатизации местных исполнительных органов и развитие инфраструктуры "электронного акимата";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развитие электронных государственных услуг местных исполнительных органов;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поддержку и развитие интернет - ресурса акимата района;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мониторинг кадрового состава государственных служащих исполнительных органов, финансируемых из местного бюджета и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формирует кадровый состав государственных служащих местных исполнительных органов, аппарата акима района;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стажировку, наставничество, обучение, переподготовку (переквалификацию)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регистрацию актов, изданных акимом и акиматом района;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надлежащее оформление и рассылку актов акима и акимата района, других необходимых документов, всем заинтересованным органам и организациям;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документационное обеспечение, в том числе путем организации электронного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в пределах компетенции предусмотренных законодательством мероприятий по предупреждению и ликвидации чрезвычайных ситуаций местного масштаба, по гражданской обороне, организация территориальной обороны, по мобилизационной подготовке и мобилизации, по профилактике терроризма, организации работы антитеррористической комиссии, Координационного совета по пограничным вопросам;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проводит внутренний контроль за качеством оказания государственных услуг в соответствии с законодательством Республики Казахстан, обеспечивает повышение качества оказания государственных услуг исполнительными органами района, финансируемыми из местного бюджета;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финансовое, хозяйственное обеспечение деятельности аппарата акима района;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государственных закупок товаров, работ и услуг в соответствии с законодательством;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 в соответствии с законодательством Республики Казахстан;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района осуществляется руководителем аппарата акима Денисовского района,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аппарата акима района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аппарата акима района: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и осуществляет контроль за выполнением возложенных задач и осуществление функций аппарата акима района;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акима района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аппарата акима района;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аппарате акима района и несет персональную ответственность за принятие ненадлежащих антикоррупционных мер;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в пределах своей компетенции дает указания, обязательные для исполнения сотрудниками аппарата акима района;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аппарата акима района, осуществляющих техническое обслуживание и обеспечивающих функционирование государственного учреждения и не являющихся государственными служащими, вопросы трудовых отношений которых отнесены к его компетенции;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акимом района.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аппаратом акима района относится к коммунальной собственности.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аппарата акима района осуществляются в соответствии с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