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000" w14:textId="f224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12 мая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№-3 от 10 февраля 2023 года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 общей площадью 0,6360 гектар, расположенный на территории села Аманкарагай для обслуживания водовода.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