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5aec" w14:textId="d915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Сулукольского сельского округа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Сулукольского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Сулукольского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Сулукольского сельского округа Аулиекольского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Сулукольского сельского округа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Сулукольского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сел (членов местного сообщества)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сообщество-совокупность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раздельнос сходе местного сообщества несовершенноолетних лиц, лиц, признанных судом недееспособным,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сельском округе.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способом, персонально по каждой кандидатуре. Избранными считаются кандидаты, набравшие наибольшие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Сулукольского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территории сельского округа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Сулукольского сельского округа Аулиекольского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Сулукольского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Юльевка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Баймагамбетова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Халиулина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Федосеевка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