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b92a" w14:textId="dd2b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170 "О районном бюджете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июля 2023 года № 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Аулиекольского района на 2023-2025 годы" от 27 декабря 2022 года № 170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4 735 223,0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2 194 892,0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30 600,0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6 671,0 тысяча тенге; поступлениям трансфертов – 2 503 060,0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4 851 746,0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94 899,0 тысяч тенге, в том числе: бюджетные кредиты – 181 125,0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86 226,0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126 744,0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- 338 166,0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338,166,0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эксплуатация тепловых сетей, находящихся в коммунальной собственности районов(городов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</w:t>
            </w:r>
          </w:p>
        </w:tc>
      </w:tr>
    </w:tbl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