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18ae" w14:textId="e3b1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2022 года № 184 "О бюджете города Лисаковска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7 апреля 2023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Лисаковска на 2023-2025 годы" от 27 декабря 2022 года № 184 (зарегистрировано в Реестре государственной регистрации нормативных правовых актов за № 176391)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2023-2025 годы,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7428045,0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5053317,0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60031,0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41349,0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2273348,0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8189226,7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79893,0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80000,0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-841074,7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841074,7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7 428 045,0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5 053 317,0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2 944 063,0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2 253 833,0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2 273 348,0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8 189 226,7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988 604,3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335 698,4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288 251,9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562 527,8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530 784,4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424 189,8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680 888,2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211 947,9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69 395,7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Изъятия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320 463,8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220 957,2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684 397,5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570 760,5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533 434,3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970 272,1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175 412,1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400 480,8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857 853,9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857 853,9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839 908,2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839 908,2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464 689,6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461 700,7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361 458,7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356 209,5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2 253 211,1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2 253 211,1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2 253 211,1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2 111 442,0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-841 074,7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841 074,7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8 953 535,0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3 393 976,0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2 477 777,0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3 240 727,0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3 240 727,0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3 240 727,0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8 953 535,0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883 079,2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488 557,2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461 522,2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416 117,2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1 416 801,8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1 109 903,8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1 092 536,8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652 765,8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2 758 199,0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2 758 199,0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2 758 199,0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