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6305" w14:textId="1d1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августа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от 17 апреля 2023 года № 16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отдела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