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65f" w14:textId="d07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27 марта 2018 года № 15/165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2023 года № 3/23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№15/165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 №3559)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утвержденную указанным решения "Методика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Мангистауского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15/165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Закон), Типовой методикой оценки деятельности административных государственных служащих корпуса "Б" (далее -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"Б"государственного учреждения "Аппарат Мангистауского районного маслихата"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Мангистауского районного маслихата на основе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"Б"категории Е - 2;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аппарата маслихата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руководителя аппарата маслихата по достижению КЦИ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пункте 5.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Порядок оценки служащих корпуса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методом ранжирования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"Б"осуществляется по методу ранжирования.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выполнения функциональных обязанностей;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сроков выполнения задач;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самостоятельность и инициативность;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Методом 360 оцениваются следующие компетенции в зависимости от категории оцениваемых лиц: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аппарата маслихата: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деятельностью;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эффективных коммуникаций;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следование этическим нормам и принципам;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результат;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самостоятельность и навыки принятия решений;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командой;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лидерские качества;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инициативность;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эффективных коммуникаций;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результат;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самостоятельность и навыки принятия решений;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 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 предоставления обратной связи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маслихата (государственного органа) _________________________________________________ год (период, на который составляется индивидуальный план)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 системы государствен ного планирования вытекает 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 ключевого целевого индикатора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"Б"(далее – оценка) предлагаем Вам оценить своих коллег методом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маслихата методом 360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</w:t>
      </w:r>
    </w:p>
    <w:bookmarkEnd w:id="214"/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5"/>
    <w:bookmarkStart w:name="z2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bookmarkEnd w:id="216"/>
    <w:bookmarkStart w:name="z2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7"/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8"/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 градусов.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 маслихата)</w:t>
      </w:r>
    </w:p>
    <w:bookmarkEnd w:id="246"/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Ф.И.О.руководителя аппарата маслихата _______________________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8"/>
    <w:bookmarkStart w:name="z3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50"/>
    <w:bookmarkStart w:name="z32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2"/>
    <w:bookmarkStart w:name="z32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3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54"/>
    <w:bookmarkStart w:name="z3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55"/>
    <w:bookmarkStart w:name="z3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56"/>
    <w:bookmarkStart w:name="z3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35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60"/>
    <w:bookmarkStart w:name="z3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1"/>
    <w:bookmarkStart w:name="z3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62"/>
    <w:bookmarkStart w:name="z3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63"/>
    <w:bookmarkStart w:name="z3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64"/>
    <w:bookmarkStart w:name="z3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7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66"/>
    <w:bookmarkStart w:name="z3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68"/>
    <w:bookmarkStart w:name="z3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69"/>
    <w:bookmarkStart w:name="z3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0"/>
    <w:bookmarkStart w:name="z3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1"/>
    <w:bookmarkStart w:name="z3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2"/>
    <w:bookmarkStart w:name="z3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3"/>
    <w:bookmarkStart w:name="z3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4"/>
    <w:bookmarkStart w:name="z3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5"/>
    <w:bookmarkStart w:name="z3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