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2d3f" w14:textId="692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2023 - 2024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 августа 2023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образования и науки Республики Казахстан от 29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 в Реестре государственной регистрации нормативных правовых актов за № 13418),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постанавления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от "1" август 2023 года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 с высшим образованием на 2023-2024 учебный год (за счет местного бюджета)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 государственного образовательного заказа на  2023-2024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расхода на обучение 1 специалиста за учебный год (тенге) очное обучение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6B10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7R01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