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322e" w14:textId="4803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апреля 2023 года № 2/4.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Законом "О государственной службе в Республике Казахстан" от 23 ноября 2015 года, и с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2/4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маслихата– административный государственный служащий корпуса "Б" категорий Е-2,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 маслихата или служащий корпуса "Б";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главный специалисте на которое возложено исполнение обязанностей службы управления персоналом (кадровой службой) (далее – служба управления персоналом)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 при содействии всех заинтересованных лиц и сторон.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на которое возложено исполнение обязанностей службы управления персоналом (кадровой службой) (далее – служба управления персоналом)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 маслихата по достижению КЦИ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 маслихата осуществляется на основе оценки достижения КЦИ.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отделом, координирующего вопрос стратегического планирования (при наличии), а также со главном специалистом на которое возложено исполнение обязанностей службы управления персоналом (кадровой службой) (далее – служба управления персоналом) в индивидуальном плане работы руководителя аппарат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по согласованию со структурным отделом,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уведомляет руководителя аппарат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для каждого оцениваемого лица.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