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77b8" w14:textId="2ae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26 сентября 2022 года № 274 "Об утверждении Методики оценки деятельности административных государственных служащих корпуса "Б", финансируемых из местного бюджета Сырдарьинского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26 апреля 2023 года № 140. Утратило силу постановлением акимата Сырдарьинского района Кызылординской области от 25 ноября 2025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Сырдарьинского района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Б", финансируемых из местного бюджета Сырдарьинского района 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утвержденную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"Методику оценки деятельности административных государственных служащих корпуса Б", финансируемых из местного бюджета Сырдарьинского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2023 года № 140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"Б", финансируемых из местного бюджета Сырдарьинского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13, служащие корпуса "Б" по форме, согласно приложению 6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