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d607" w14:textId="b60d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поселке Жанакорган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"Бюджетный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Жанакорган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следующем обьеме: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1436437,0 тысяч тенге;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- 313427,0 тысяч тенге;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1422,0 тысяч тенге;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–59004,0 тысяч тенге;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1062584,0тысяч тенге;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—1505874,5 тысяч тенге;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 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- 0: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- 69437,5 тысяч тенге;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69437,5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2024 года передаваемый в бюджет поселка 124596, 0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145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целевых трнасфертов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145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