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2620" w14:textId="c852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349 "О бюджете сельского округа Машбек Налибаев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Машбек Налибаева"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109 313,9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105 735,9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109 599,6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государственный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39 234,9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социаоьной и инженерной инфрастуктуре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