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daab" w14:textId="3c9da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29 декабря 2022 года № 342 "О бюджете сельского округа Кандоз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 июня 2023 года № 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Кандоз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Кандоз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126 943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2 816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124 127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128 100,6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-1 157,6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 -1 157,6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Председаталь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2023 года 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342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Қандөз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Неиспользуемые 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