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f65d" w14:textId="735f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№336 "О бюджете сельского округа Екпинди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66 055,4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-173,4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