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be4" w14:textId="1352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2022 года № 334 "О бюджете сельского округа Байкенже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Жанакорганского районного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165 198,4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