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f3458" w14:textId="72f34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Аральского районного маслихата от 23 мая 2018 года № 153 "Об утверждении Регламента собрания местного сообщества города Аральск Аральского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21 декабря 2023 года № 134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23 мая 2018 года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собрания местного сообщества города Аральск Аральского района" (зарегистрировано в Реестре государственной регистрации нормативных правовых актов под № 6310)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города Аральск Аральского района утвержденной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 девятый вносится изменение на казахском языке, текст на русском языке не меняется;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исключить;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исключается на казахском языке, текст на русском языке не меняется.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