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a494" w14:textId="a9ea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и распределении государственного образовательного заказа на подготовку кадров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 финансируемых из республиканского бюджета на 2023 – 2024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23 августа 2023 года № 233. Утратил силу приказом Министра культуры и информации Республики Казахстан от 10 октября 2023 года № 396-НҚ.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10.10.2023 </w:t>
      </w:r>
      <w:r>
        <w:rPr>
          <w:rFonts w:ascii="Times New Roman"/>
          <w:b w:val="false"/>
          <w:i w:val="false"/>
          <w:color w:val="ff0000"/>
          <w:sz w:val="28"/>
        </w:rPr>
        <w:t>№ 396-НҚ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подпунктом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 в реестре государственной регистрации нормативных правовых актов под № 13418),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потенциальных поставщиков услуг по подготовке кадров с высшим и послевузовским образованием для размещения государственного образовательного заказа на подготовку кадров с высшим и послевузовским образованием на 2023-2024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2023-2024 учебный год по группам образовательных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в организациях образования в области культуры и туризма на 2023-2024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в организациях образования в области культуры на 2023-2024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кадров с техническим и профессиональным образованием в организациях образования в области культуры на 2023-2024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кадров с техническим и профессиональным образованием в организациях образования в области спорта на 2023-2024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 и научной деятельности Министерства культуры и спорта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введения в действие настоящего приказа размещение его на интернет-ресурсе Министерства культуры и спорта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по подготовке кадров с высшим и послевузовским образованием для размещения государственного образовательного заказа на подготовку кадров с высшим и послевузовским образованием на 2023-2024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"Международный университет туризма и гостеприимства"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2023-2024 учебный год по группам образовательных программ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Высшее образование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B006 - 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B021 -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В022 - Музыковедение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B023 - Режиссура, арт-менеджмент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B024 - Искусствоведение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В025 - Дирижирование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В026 - Композиция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B027 -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B029 -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B030 -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B031 -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B005 - 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B028 -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B091 -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B092 -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B093 -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M006 - Подготовка педагогов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M022 - Музыковедение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M023 - 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M024 - Вокальное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M025 - 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M026 - Композиция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M027 - Дирижирование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M028 - Режиссура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M029 - Театральное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M030 - Искусство эстрады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M031 - Хореография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M032 - Аудиовизуальные средства и медиа производство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M033 -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M034 - Искусствоведение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M035 - Мода, дизайн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M037 - Арт-менеджмент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и распределение государственного образовательного заказа на подготовку кадров с высшим образованием на 2023-2024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некоммерческому акционерному обществу "Международный университет туризма и гостеприимства"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организациям высшего и (или) послевузовского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и распределение государственного образовательного заказа на подготовку кадров с послевузовским образованием на 2023-2024 учебный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и распределение государственного образовательного заказа на подготовку кадров с техническим и профессиональным образованием в организациях образования в области культуры на 2023-2024 учебный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Колледж республиканского государственного учреждения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дошкольного, начального и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"Художник-иллюстратор"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эстрадных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"Музыковед,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10150100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 "Менеджер туризма"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республиканского государственного учреждения "Казахская национальная академия искусств имени Темирбека Жургенова"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"Артист музыкального театра"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 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"Дизайнер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 "Художник"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 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республиканского государственного предприятия на праве хозяйственного ведения "Казахская национальная академия хореографии"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 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 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"Республиканский эстрадно-цирковой колледж имени Жусипбека Елебекова"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народных инструментов (дирижер),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исполнительство"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хора"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4S02150504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разговорного жанра"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"Цирковое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цирка, преподаватель цирковых жанров"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Петра Чайковского"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 "Концертмейстер,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 "Артист оркестра народных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эстрадных инструментов (дирижер),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"Теория музыки"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4S02150301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4S02150303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пения, преподаватель детской музыкальной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"Звукооператорское мастерство"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 "Алматинский колледж декоративно-прикладного искусства имени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Орала Тансыкбаева"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"Театрально-декорационное искусство"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"Художник"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(станковая живопись)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"Живопись, скульптура и графика"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 (по профилям)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Александра Селезнева"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начальной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4S02150701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 танца"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1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и распределение государственного образовательного заказа на подготовку кадров с техническим и профессиональным образованием в организациях образования в области спорта на 2023-2024 учебный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казенное предприятие "Республиканский колледж спорта"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4S01140503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4S01140503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4S01140503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4S01140503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учреждение "Республиканская специализированная школа-интернат-колледж олимпийского резерва в городе Риддер"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4S01140503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сельской молодежи на обучение по образовательным программам, определяющим социально-экономическое развитие села – 35 процентов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организациям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