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80ce" w14:textId="1398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Мирного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Мирного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Мирного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27 июля 2022 года № 257 "Об утверждении Порядка проведения раздельных сходов местного сообщества и определения количества представителей жителей Мирного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Мирного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Мирного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устанавливает порядок проведения раздельных сходов местного сообщества жителей улиц села Мирное Мирного сельского округа Осакаровского района Карагандинской области (далее - село Мирное).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Мирное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Мирного сельского округа Осакаровского района Карагандинской области (далее-аким Мирного сельского округа)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Мирного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Мирное.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села Мирное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Мирного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Мирного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Мирное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Мирного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13/125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Мирное Мирного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Нұрлы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Некрасова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-Абдирова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