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32c1" w14:textId="6133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декабря 2023 года № 458.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сжиженного нефтяного газа, реализуемого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458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цены - в редакции приказа Министра энергетики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298-н/қ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границы товарного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учетом налога на добавленную стоимость, за исключением отдаленных районов, тенге за 1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учетом налога на добавленную стоимость для отдаленных районов, расположенных на расстоянии более 200 (двести) километров от областного центра, тенге за 1 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