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45ce" w14:textId="d174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органами государственных доходов Министерству энергетики Республики Казахстан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конфиденциальной информации в сфере производства и оборота сжиженного газа и нефтепродуктов, а также перечня представляемых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энергетики Республики Казахстан от 26 июля 2023 года № 276 и Заместителя Премьер-Министра - Министра финансов Республики Казахстан от 27 июля 2023 года № 799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30 Кодекса Республики Казахстан "О налогах и других обязательных платежах в бюджет" (Налоговый кодекс)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представления органами государственных доходов Министерству энергетики Республики Казахстан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конфиденциальной информации в сфере производства и оборота сжиженного газа и нефтепродуктов (далее – Правила)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совместному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представляемых органами государственных доходов Министерству энергетики Республики Казахстан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конфиденциальной информации в сфере производства и оборота сжиженного газа и нефтепродуктов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совместному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газовой промышленности Министерства энергетики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принятия настоящего совместного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энергетики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порядке разместить настоящий совместный приказ на интернет-ресурсе Министерства финансов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курирующих вице-министров энергетики и финансов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с 1 января 2024 года и подлежит официальному опубликованию.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2023 года № 799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 № 276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представления органами государственных доходов Министерству энергетики Республики Казахстан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конфиденциальной информации в сфере производства и оборота сжиженного газа и нефтепродуктов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органами государственных доходов Министерству энергетики Республики Казахстан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конфиденциальной информации в сфере производства и оборота сжиженного газа и нефтепродуктов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30 Кодекса Республики Казахстан "О налогах и других обязательных платежах в бюджет" (Налоговый кодекс) (далее – Налоговый кодекс) и устанавливают порядок представления органами государственных доходов Министерству энергетики Республики Казахстан (далее − Министерство энергетики)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конфиденциальной информации в сфере производства и оборота сжиженного газа и нефтепродуктов (далее − Сведения).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представляются должностным лицам Министерства энергетики, включенным в перечень должностных лиц, утвержденный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30 Налогового кодекса (далее – Перечень должностных лиц).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должностных лиц предоставляется в органы государственных доходов ежегодно, до 31 января текущего отчетного периода.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обеспечивает своевременное внесение изменений в Перечень должностных лиц в случаях увольнения либо иного отсутствия должностных лиц, включенных в данный Перечень.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Сведений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Органом государственных доходов по запросу представляются в Министерство энергетики Сведения согласно приложению 2 к настоящим Правилам посредством интеграционного взаимодействия информационных систем Министерства энергетики с информационной системой органов государственных доходов "Интегрированная база данных" (ИБД) посредством Единой транспортной среды государственных органов (далее – ЕТС ГО) через шлюз "электронного правительства"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интеграции объектов информатизации "электронного правительства", утвержденных приказом и.о. Министра информации и коммуникаций Республики Казахстан от 29 марта 2018 года № 123 (зарегистрирован в Реестре государственной регистрации нормативных правовых актов за № 16777).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реализации интеграции информационных систем государственных органов Сведения органами государственных доходов выгружаются на рабочую станцию (изолированную от локальной сети) Министерства энергетики посредством выделенной линии ЕТС ГО.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Обеспечение конфиденциальности Сведений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Должностные лица Министерства энергетики, имеющие доступ к Сведениям, обеспечивают использование получаемой информации только в целях осуществления мониторинга производства, транспортировки (перевозки), хранения, отгрузки и реализации сжиженного газа, включающий мониторинг оптовых и розничных цен на сжиженный газ, реализуемый в Республике Казахстан, а также для осуществления мониторинга производства и реализации нефтепродуктов, недропользователей по транспортировке и экспорту нефти, за реализацией Соглашений о разделе продукции в проектах Кашаган, Карачаганак, Тенгиз, выполнения недропользователями обязательств по контракту на недропользование по углеводородам, без ущерба для стороны, ее предоставившей, без права передачи третьим сторонам и несут ответственность за их незаконное разглашение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Сведения могут быть использованы Министерством энергетики для обеспечения автоматизации процессов формирования плана поставки сжиженного нефтяного газа на внутренний рынок Республики Казахстан.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2023 года № 799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 № 276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представляемых органами государственных доходов Министерству энергетики Республики Казахстан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конфиденциальной информации в сфере производства и оборота сжиженного газа и нефтепродуктов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сведений, составляющих налоговую тайну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 из СНТ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СНТ учетной системы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отгрузки товара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СНТ в ИС ЭСФ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Исправления СНТ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товара, ранее принятого по СНТ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Ввоз товаров на территорию РК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товаров с территории 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виде транспорта для перемещения товара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Реквизиты поставщика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/ БИН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поставщика/отправителя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реорганизованного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поставщика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регистрации поставщика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отправки/отгрузки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отправки/отгрузки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Реквизиты получателя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получателя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реорганизованного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получателя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регистрации получателя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доставки/поставки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грузоотправителя и грузополучателя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(грузоотправитель)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грузоотправителя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отправки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(грузополучатель)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грузополучателя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отправки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перевозке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планируемом транспорте для перевозки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G1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товарам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операции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G1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 происхождения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G1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товара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G1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(ТН ВЭД ЕАЭС)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G1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G1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G1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товара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G1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G1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товара с косвенными налогами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G1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 товара в ИС ЭСФ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 из ККМ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Идентификационный номер налогоплательщика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чека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совершения покупки товаров, выполнения работ, оказания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товара, работы, услуги за единицу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товара, работы,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АЗС, АГЗС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реализованного товара (сжиженный нефтяной газ и/или виды нефтепродукта)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приобретаемого товара, работ, услуг, единицу их 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сумму продажи товара, работы,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Сумму налога на добавленную стоимость с указанием ставки по облагаемым налогом на добавленную стоимость оборотам по реализации товаров, работ, услуг – в случае, если налогоплательщик является плательщиком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использования контрольно-кассовой машины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 из ЭСФ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раздел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выписки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на бумажном носителе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Исправленный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"первоначальной" ЭСФ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учетной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совершения оборота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поставщика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структурного подразделения юридического лица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получателя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структурного подразделения юридического лица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грузоотправителя и грузополучателя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Грузоотправитель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отправки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Грузополучатель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доставки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 на поставку товаров, работ,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договора (контракта) на поставку товаров, работ,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оплаты по договору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отправления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поставку товаров, работ,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товарам, работам, услугам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происхождения товара, работ,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товара, работ,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в соответствии с Декларацией на товары или заявления о ввозе товаров и уплате косвенных налогов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товаров (ТНВЭДЕАЭС)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(тариф) за единицу товара, работы, услуг и без косвенных налогов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работ, услуг без косвенных налогов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 (ставка)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 (сумма)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оборота по реализации (облагаемый/необлагаемый оборот)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 (ставка)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 (сумма)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товаров, работ, услуг с учетом косвенных налогов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Декларации на товары, заявления о ввозе товаров и уплате косвенных налогов, сопроводительной накладкой на товары, СТ-1 или СТ-КZ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товарной позиции из Декларации на товары или заявления о ввозе товаров и уплате косвенных налогов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данные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АЗС – автозаправочная станция;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АГЗС – автогазозаправочная станция;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ККМ – контрольно-кассовая машина;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ЕАЭС – товарная номенклатура внешнеэкономической деятельности Евразийского экономического союза;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СТ-1 – сертификат происхождения товара, ввозимые из Республики Казахстан в страны Содружества Независимых Государств;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СТ-КZ – сертификат происхождение товара для внутреннего обращения;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СНТ – сопроводительная накладная на товар;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ЭСФ – электронная счет-фактура;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ЭСФ – электронная система электронных счетов-фактур.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