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7abc" w14:textId="a0b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строительства и (или) приобретения жилья за счет республиканского бюджета и (или) выпуска государственных ценных бумаг (далее – ГЦБ), мониторинга и реализации жилья гражданам Республики Казахстан, нуждающихся в жилище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 (далее – Концепция) и определяют порядок и условия финансирования строительства и (или) приобретения местными исполнительными органами (далее – МИО) и Единым оператором жилья за счет республиканского бюджета и (или) выпуска ГЦБ, мониторинга и реализации жилья гражданам Республики Казахстан, кандасам, нуждающихся в жилище через акционерное общество "Жилищный строительный сберегательный банк "Отбасы банк" (далее – Отбасы банк).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– сторона в договоре найма жилища, получающая в пользование жилище или его часть;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очередник – лицо, состоящее на учете граждан Республики Казахстан, нуждающихся в жилище из государственного жилищного фонда или жилище, арендованном МИО в частном жилищном фонде;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кредитное жилье – жилье, предназначенное для передачи в собственность очередникам в введенном в эксплуатацию объекте, в том числе индивидуальные жилые дома в рамках пилотных проектов, за счет предварительных жилищных или промежуточных жилищных займов, жилищного сертификата (при наличии), сертификата экономической мобильности (при наличии), собственных средств, в том числе единовременных пенсионных выплат и жилищных строительных сбережений в рамках Концепции;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арендное жилье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приобретение очередником и членами его семьи (супруг (а), несовершеннолетние дети) более 1 (одной) единицы жилья (доли), с учетом ранее действовавших государственных программ льготного кредитования для улучшения жилищных условий.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вышеуказанных требований МИО снимает очередника с учета граждан Республики Казахстан, нуждающихся в жилище из государственного жилищного фонда или жилище, арендованном МИО в частном жилищном фонде в соответствии с действующим жилищным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исполнением данных требований осуществляется МИО на основании обязательного согласия очередника о проверке его участия в государственной программе льготного кредитования для улучшения жилищных условий и справок об отсутствии (наличии) недвижимого имущества, предоставляемых вновь перед заключением договоров купли-продажи.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из республиканского бюджета средств на строительство, приобретение, реконструкцию арендного жилья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строительство, приобретение и (или) реконструкцию арендного жилья согласно нормативу, определенному уполномоченным органом в области архитектуры, градостроительства и строительства, с обязательным софинансированием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не превышает 80 кв. метров с допустимым отклонением не более 5%.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(приобретение) жилья с площадями, превышающими допустимое отклонение, при финансировании затрат на их строительство (приобретение) осуществляется за счет средств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городов Астаны, Алматы, Шымкента и областей финансирование за счет республиканского бюджета одного квадратного метра общей площади жилища в чистовой отделке (без стоимости инженерных сетей) строительства и (или) приобретения жилищ, определяется в размере 70% от УПСС по крупнопанельному жилому дому соответствующей этажности, предусматриваемому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24"/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из республиканского бюджета приобретение жилищ в реконструированных многоэтажных жилых домах за 1 (один) квадратный метр не должно превышать 60% стоимости строительства (приобретения) нового жилого дома в рамках Концепции. </w:t>
      </w:r>
    </w:p>
    <w:bookmarkEnd w:id="25"/>
    <w:bookmarkStart w:name="z1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расчета целевого индикатора 1 (одной) единицы жилья принимается средняя площадь квартиры 60 кв.м.</w:t>
      </w:r>
    </w:p>
    <w:bookmarkEnd w:id="26"/>
    <w:bookmarkStart w:name="z1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27"/>
    <w:bookmarkStart w:name="z1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будут предусматривать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28"/>
    <w:bookmarkStart w:name="z1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29"/>
    <w:bookmarkStart w:name="z1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земельных участков обеспеченными инженерно-коммуникационной инфраструктурой за счет бюджетных средств частным застройщикам, предоставляемых гражданам Республики Казахстан для целей индивидуального жилищного строительства в рамках земельного законодательства.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из республиканского бюджета затрат при реконструкции жилых объектов в коммунальной собственности осуществляется на основании положительного заключения вневедомственной комплексной экспертизы за 1 (один) квадратный метр не выше 60% стоимости строительства нового жилого дома в рамках Концепции. При превышении стоимости строительства финансирование осуществляется за счет средств местного бюджета.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приобретение жилья только на первичном рынке в введенных в эксплуатацию домах, либо в объектах долевого участия в жилищном строительстве. А также введенных в эксплуатацию в рамках реконструкции многоэтажных жилых домов и построенных индивидуальными предпринимателями и физическими лицами малоэтажных домов, введенных в эксплуатацию не позднее 6 (шести) месяцев.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по районам, городам областного, республиканского значения должны распределяться пропорционально согласно количеству очередников.</w:t>
      </w:r>
    </w:p>
    <w:bookmarkEnd w:id="33"/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порядок предоставления арендного жилья очередникам определяются действующим законодательством и внутренними документами МИО.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реализации, финансирования, строительства и (или) приобретения, мониторинга кредитного жилья, а также реновации жилищного фонда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по согласованию с уполномоченными органами в области архитектурной, градостроительной и строительной деятельности, исполнения бюджета прогнозируют объем выпуска ГЦБ на финансирование строительства и (или) приобретения жилья в соответствии с условиями протоколов Совета по управлению Национальным фондом Республики Казахстан и (или) на рыночных условиях, решений Национального Банка Республики Казахстан, а также условий Концепции.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прогнозирования выпуска ГЦБ осуществляется в пределах лимита долга на соответствующий финансовый год, предусмотренным уполномоченным органом по государственному планированию.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вырученных средств от продажи жилья в период облигационного заимствования на цели, не соответствующие Концепции, решениям Совета по управлению Национальным Фондом Республики Казахстан и Национального Банка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согласованию с уполномоченным органом: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выпускает ГЦБ в случае частичного досрочного или полного погашения ранее выпущенных ГЦБ;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использует полученные от реализации жилья средства в рамках одного выпуска.</w:t>
      </w:r>
    </w:p>
    <w:bookmarkEnd w:id="42"/>
    <w:bookmarkStart w:name="z1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досрочное или полное досрочное погашение ранее выпущенных ГЦБ МИО осуществляется с уведомлением уполномоченного органа и Единого оператора не менее чем за 30 календарных дней до даты погашения.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в соответствии с решениями Совета по управлению Национальным фондом Республики Казахстан будет приобретать Единый оператор с правом микширования с привлеченными рыночными средствами на следующих условиях: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без учета микширования – 0,35 % (тридцать пять сотых процентов) годовых;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– 4,25 % (четыре целых двадцать пять сотых процентов) годовых;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 (двух) лет;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приобретение, выкуп жилья и (или) квартир в объектах долевого участия в жилищном строительстве жилья.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Единый оператор за счет средств Национального Банка Республики Казахстан будет приобретать на следующих условиях: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4,25 % (четыре целых двадцать пять сотых процентов) годовых;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22 (двадцати двух) месяцев;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 жилья.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кредитного жилья не превышает 80 кв. метров с допустимым отклонением не более 5 %.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приобретение, выкуп жилья и (или) квартир в объектах долевого участия в жилищном строительстве с площадями, превышающими допустимое отклонение при возмещении затрат на их строительство осуществляется за счет средств местного бюджета.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городов Астаны, Алматы, Шымкента и областей финансирование за счет ГЦБ одного квадратного метра общей площади жилища (квартиры) в чистовой отделке (без стоимости инженерных сетей) строительства и (или) приобретения, выкуп жилья и (или) квартир в объектах долевого участия в жилищном строительстве,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59"/>
    <w:bookmarkStart w:name="z1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Остальная часть софинансируется из местного бюджета.</w:t>
      </w:r>
    </w:p>
    <w:bookmarkEnd w:id="60"/>
    <w:bookmarkStart w:name="z1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Астана, Алматы и Шымкент определяют ценовой параметр реализации 1 (одного) квадратного метра кредитного жилья в размере до 100%, для областей в размере 80% от УПСС крупнопанельного жилого дома соответствующей этажности, предусматриваемому для каждого региона в сборнике укрупненных показателей стоимости строительства зданий и сооружений, ежегодно утверждаемом уполномоченным органом с учетом нормативных затрат на организацию и управление строительством, сметной прибыли и непредвиденных работ и затрат,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</w:t>
      </w:r>
    </w:p>
    <w:bookmarkEnd w:id="61"/>
    <w:bookmarkStart w:name="z1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62"/>
    <w:bookmarkStart w:name="z1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приобретение жилья допускается только на первичном рынке в введенных в эксплуатацию домах, либо в объектах долевого участия в жилищном строительстве.</w:t>
      </w:r>
    </w:p>
    <w:bookmarkEnd w:id="63"/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УПСС в городах Астаны, Алматы, Шымкента и областях для крупнопанельного жилого дома до 5-ти этажей включительно или свыше 5-ти этажей, используются соответственно утвержденные УППС для 5-ти или 9-ти этажного для крупнопанельного жилого дома.</w:t>
      </w:r>
    </w:p>
    <w:bookmarkEnd w:id="64"/>
    <w:bookmarkStart w:name="z2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65"/>
    <w:bookmarkStart w:name="z2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жилья МИО планируют распределяемую площадь жилья согласно нормам Закона Республики Казахстан "О жилищных отношениях".</w:t>
      </w:r>
    </w:p>
    <w:bookmarkEnd w:id="66"/>
    <w:bookmarkStart w:name="z2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предусматривают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67"/>
    <w:bookmarkStart w:name="z2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68"/>
    <w:bookmarkStart w:name="z2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Строящиеся жилые объекты оснащаются видеонаблюдением. МИО обеспечивают еженедельный ввод данных (сведения об освоении средств, ходе строительства и реализации жилья) для мониторинга хода строительства жилья в информационную систему Единого оператора.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МИО обеспечивают достоверность и своевременность заполнения данных в информационной системе Единого оператора. При неисполнении МИО данного требования, Единый оператор по согласованию с уполномоченным органом отказывает в дальнейшем предоставлении облигационных займов для финансирования жилищного строительства.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выкупа очередниками кредитного жилья МИО, Отбасы банк будет финансироваться в пределах возможностей республиканских и местных бюджетов:</w:t>
      </w:r>
    </w:p>
    <w:bookmarkEnd w:id="72"/>
    <w:bookmarkStart w:name="z2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25 лет по ставке вознаграждения 1 % годовых для предоставления предварительных или промежуточных жилищных займов по ставке вознаграждения не более 2 % годовых;</w:t>
      </w:r>
    </w:p>
    <w:bookmarkEnd w:id="73"/>
    <w:bookmarkStart w:name="z2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20 лет по ставке вознаграждения 1 % годовых для предоставления предварительных или промежуточных жилищных займов по ставке вознаграждения не более 5 % годовых.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предусматривает кредитование на приобретение жилья за пределами столицы, городов республиканского значения и областных центров на первичном и вторичном рынках за счет возвратных средств, но не менее 2 000 (двух тысяч) займов ежегодно.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Обязательными условиями кредитования очередников являются: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– до 20 (двадцати)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приобретение кредитного жилья МИО, в том числе построенного в рамках механизмов государственно-частного партнерства, первичного жилья частных застройщиков в рамках механизмов подведения коммуникаций к объектам жилья частного застройщика (за исключением благоустройства), а также субсидирования части ставки вознаграждения по кредитам частных застройщиков полученным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 вкладе жилищных строительных сбережений суммы первоначального взноса в размере не менее 10 % (десяти процентов) от договорной суммы по предварительному жилищному займу или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для промежуточного жилищного займа. Часть размера первоначального взноса может покрываться жилищным сертификатом, выдаваемым МИО, сертификатом экономической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кредитования определяется на основании информации МИО о реализуемом объекте, содержащей стоимость реализации 1 (одного) квадратного метра жилища, и фактической площади приобретаемого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для участия в государственной программе льготного кредитования через Отбасы банк: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 или статус кандаса;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 последние 5 (пять) лет на территории Республики Казахстан у очередника и членов его семьи (супруг (а), несовершеннолетних детей), арендного жилья или жилья на праве собственности (общей совместной собственности, доли в долевой собственности, составляющей общую совместную (долевую) собственность указанных членов семьи, как единицу жилья, а также доли в рамках долевого участия в жилищном строительстве);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очередника и членов его семьи (супруг (а), несовершеннолетние дети), ипотечных жилищных займов, выданных на приобретение жилища, в том числе доли в рамках долевого участия в жилищном строительстве или строительство жилища;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совокупного семейного дохода (без учета пенсионных отчислений, индивидуального подоходного налога и иных обязательных отчислений) от трудовой и (или) предпринимательской деятельности за последние 6 (шесть) месяцев.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подтверждении доходов допускается участие при наличии суммы собственных средств (в том числе жилищных строительных сбережений) для выкупа кредитного жилья по полной стоимости (без оформления займа).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постановки на учет нуждающегося в жилище в соответствии с Законом.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на учет нуждающихся в жилье и наличие соответствующего статуса в Отбасы банке, определяются посредством цифровой информационной системы учета очередников.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иных требований для кредитования и необходимых документов определяется внутренними документами Отбасы банка.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Заявления на получение займов для приобретения кредитного жилья построенных МИО, подаются с личных кабинетов на платформе Отбасы банка - otbasybank.kz. При этом приобретение кредитного жилья осуществляется по месту постановки на учет очередника в пределах области, города республиканского значения, столицы.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отбора очередников и распределение жилья проводятся Отбасы банком в порядке, определенном его внутренними документами.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потенциальных очередников среди очередников будет осуществляться по следующему принципу: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первоочередность даты постановки на учет, нуждающихся в жилище, с учетом абзаца второго подпункта 1) пункта 16 настоящих Правил;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совпадении даты постановки на учет - дата и время подачи заявления через платформу Отбасы банк - otbasybank.kz.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выделенным средствам на реализацию направления "2-10-20", а также возвратных средств Отбасы банка, обеспечивается кредитование очередников, в том числе по заявлениям на участие, принятым до введения в действие Концепции исключительно на цели займа, определенные пунктом 17 настоящих Правил.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реализации кредитного жилья очередникам определяются Концепцией и внутренними документами Отбасы банка.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кредитного жилья, строящегося или построенного до введения в действие Концепции, осуществляется на основании заключенных соглашений и ранее действовавших программ.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Кредитное жилье МИО реализуется в течение 6 (шести) месяцев очередникам через Отбасы банк.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6 (шести) месяцев при отсутствии спроса на объект, а также отсутствия следующих по списку очередников – принимается решение о возврате жилья в МИО. Решение о возврате нераспределенного жилья и дальнейшей его реализации принимается в рамках заключенных соглашений о сотрудничестве между МИО и Отбасы банк.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самостоятельно распределяет нереализованное жилье очередникам из числа социально уязвимых слоев населения, нуждающихся в жилье и предоставляют информацию о распределении в уполномоченный орган.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 отбора, Отбасы банк предоставляет в МИО окончательные списки очередников с указанием идентификационных сведений и адреса предоставляемого жилья для последующего оформления договоров купли-продажи.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1 (одного) месяца с даты получения от Отбасы банка информации о результатах отбора очередников, заключает с очередниками МИО, прошедшими отбор очередников, договоры купли-продажи жилья и обеспечивает их государственную регистрацию.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взаимодействия между МИО и Отбасы банком, а также объем реализации кредитного жилья через Отбасы банк определяются соглашением между МИО и Отбасы банком и внутренними документами Отбасы банка.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МИО осуществляет мониторинг по реализации кредитного жилья очередникам Программы.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МИО жилищных проектов обеспечивается посредством информационной системы Единого оператора.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МИО на еженедельной основе вносит в информационную систему Единого оператора о переданных на реализацию в Отбасы банк объектах и реализованных квартирах с указанием даты ввода объекта в эксплуатацию кадастрового номера каждой квартиры, получателя квартиры, площади, количества и стоимости квартиры.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Площадь квартир, реализованная очередникам МИО, должна соответствовать к заявленной площади квартир согласно проектно-сметной документации с положительной комплексной вневедомственной экспертизы при получении финансирования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использовании средств привлеченных МИО путем выпуска ГЦБ для финансирования строительства жилой части объектов реновации жилищного фонда, будет предусмотрена реализация жилья очередникам МИО соразмерно объему финансирования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 Реализация площадей очередникам МИО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жилья по проектам жилищного строительства частных застройщиков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подведении коммуникаций за счет республиканского бюджета к объектам жилого строительства частного застройщика (за исключением благоустройства) МИО могут приобретать не менее 50% объема жилья (квартир) в целях реализации в рамках арендного жилья, через Отбасы банк очередникам МИО либо частный застройщик предлагает Отбасы банку не менее 50% объема жилья для реализации очередникам МИО согласно настоящим Правилам.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подведения инженерно-коммуникационной инфраструктуры к объектам частных застройщиков будет встречное обязательство: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договора с МИО, определяющего порядок и условия реализации жилья и проведения мониторинга;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не менее 50 % объема жилья от общей площади по фиксированной цене за 1 (один) квадратный метр не более УПСС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гарантийный срок на приобретаемое жилье не менее 2 лет.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исполнения реализации жилья МИО ежемесячно до 10 числа месяца, следующего за отчетным периодом, направляет отчет в адрес Единого оператора и администратора бюджетной программы.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финансирования из средств акционерного общества "Фонд национального благосостояния "Самрук-Казына" и (или) облигационным заимствованием на рыночных условиях для выкупа государственных ценных бумаг местных исполнительных органов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5 -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5 в соответствии с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обеспечения необходимым объемом финансирования МИО АО "Казахстанская жилищная компания" (далее – компания) привлекает средства на рыночных условиях для последующего предоставления облигационных займов на выкуп арендного жилья и подведение инженерно-коммуникационной инфраструктуры, соответствующей целям Концепции развития жилищно-коммунальной инфраструктуры на 2023-2029 годы.</w:t>
      </w:r>
    </w:p>
    <w:bookmarkEnd w:id="113"/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выплаты вознаграждения по облигационным займам составляет 1 (один) раз в год.</w:t>
      </w:r>
    </w:p>
    <w:bookmarkEnd w:id="114"/>
    <w:bookmarkStart w:name="z2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предусмотрено в конце срока займа.</w:t>
      </w:r>
    </w:p>
    <w:bookmarkEnd w:id="115"/>
    <w:bookmarkStart w:name="z2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Фонда национального благосостояния "Самрук-Казына" на приобретение арендного жилья осуществлено в соответствии с постановлением Правительства Республики Казахстан от 9 апреля 2024 года № 263 "О некоторых вопросах реализации арендного жилища с правом приватизации".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Жилье должно быть не ниже IV класса комфортности согласно требованиям государственных нормативов в области архитектуры, градостроительства и строительства. Максимальная площадь - 80 кв. метров с допустимым отклонением не более 5%.</w:t>
      </w:r>
    </w:p>
    <w:bookmarkEnd w:id="117"/>
    <w:bookmarkStart w:name="z2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с площадями, превышающими допустимое отклонение, при финансировании затрат на их приобретение осуществляется за счет средств местного бюджета.</w:t>
      </w:r>
    </w:p>
    <w:bookmarkEnd w:id="118"/>
    <w:bookmarkStart w:name="z2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инженерно-коммуникационной инфраструктуры, включает системы электроснабжения (в том числе подстанции 10/0,4кВ), теплоснабжения, инженерные сети водо-, газоснабжения (в пределах границ (черты) населенных пунктов), водоотведения (канализации), телефонизации, инженерные сооружения, благоустройство и внутриквартальные проезды. 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Остальная часть софинансируется из местного бюджета. При этом для расчета целевого индикатора 1 (одной) единицы жилья принимается средняя площадь квартиры 60 (шестьдесят) квадратных метров.</w:t>
      </w:r>
    </w:p>
    <w:bookmarkEnd w:id="120"/>
    <w:bookmarkStart w:name="z2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 от количества квартир.</w:t>
      </w:r>
    </w:p>
    <w:bookmarkEnd w:id="121"/>
    <w:bookmarkStart w:name="z2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инженерно-коммуникационной инфраструктуры за счет средств ГЦБ осуществляется в рамере 90% от договора по закупкам стоимости, либо сметной стоимости за вычетом затрат на проектно-изыскательские работы.</w:t>
      </w:r>
    </w:p>
    <w:bookmarkEnd w:id="122"/>
    <w:bookmarkStart w:name="z2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стоимости установленных пределов финансирования затраты покрываются за счет средств местного бюджета.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Распределение средств вне областных центров должно быть не менее 40% от общего объема приобретаемого жилья.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33.Приобретенное МИО жилище с правом приватизации должно предоставляться в аренду очередникам из социально-уязвимых слоев населения согласно Закона в порядке очередности.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20% (двадцать процентов) и более от общего объема арендного жилище с правом приватизации предоставляется очередникам, определенным подпунктами 1), 6), 9)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(по каждой категории соответственно).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определяет объемы финансирования и целевые индикаторы на основании заявок МИО.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МИО на ежемесячной основе, не позднее 10-го числа месяца, следующего за отчетным периодом, представляют в уполномоченный орган и в компанию информацию об использовании средств.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образования на счете МИО экономии целевых средств, по согласованию с уполномоченным органом, МИО вправе использовать данные средства на приобретение дополнительного объема жилья.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финансирования строительства жилья Единым оператором жилищного строительства в рамках комплексной застройки территорий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обеспечения очередников МИО жильем Единый оператор финансирует строительство жилья в рамках проектов комплексной жилой застройки частных застройщиков в городских населенных пунктах, за исключением городов Астана и Алматы, а также проекты комплексной жилой застройки районов реновации частными застройщиками в городских населенных пунктах, в том числе в городах Астана и Алматы.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реализации проектов комплексной жилой застройки будут определяться Единым оператором, исходя из их рентабельности и возвратности средств в соответствии с внутренними документами Единого оператора.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подача заявок на финансирование проектов комплексной жилой застройки осуществляется в электронном виде на информационном ресурсе Единого оператора.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 финансирует проекты комплексной жилой застройки, а также проекты комплексной жилой застройки районов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по проекту не должна превышать стоимость фондирования более чем на 3% при финансировании через открытие кредитной линии и облигационном финансировании и не должна превышать стоимость фондирования для БВУ более чем на 5% при обусловленном финансировании;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- определяется внутренними документами Единого оператора, но не более 36 месяцев;</w:t>
      </w:r>
    </w:p>
    <w:bookmarkEnd w:id="137"/>
    <w:bookmarkStart w:name="z2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выплате основного долга и (или) вознаграждения - допускается предоставление льготного периода до конца срока строительства в соответствии с внутренними документами Единого оператора;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жилья на территории комплексной жилой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осуществляет финансирование строительства жилья в рамках проекта комплексной жилой застройки, в том числе проекта комплексной жилой застройки районов реновации, в национальной валюте на условиях платности, срочности, и возвратности, в соответствии с внутренними документами Единого оператора одним или несколькими из следующих способов: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линия;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облигационное финансирование;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обусловленное финансирование через банки второго уровня.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посредством кредитной линии, применяется дополнительно требование в части обеспеченности залогами.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вправе осуществить выкуп жилья и (или) квартир в проектах комплексной жилой застройки, а также проектах комплексной жилой застройки проектов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 строительство и (или) приобретение.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финансировании Единым оператором проектов комплексной жилой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-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жилой застройки.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невозможности реализации жилья Единому оператору, жилье реализуется очередникам МИО через программы дочерних организаций АО "НУХ "Байтерек" по ценам указанный в пункте 39 настоящих Правил.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Проект комплексной жилой застройки – это проект, включающий строительство объектов жилищного строительства площадью не менее 10 000 квадратных метров, которые формируют многофункциональный жилой квартал, микрорайон и/или другой элемент планировочной структуры с соответствующей социальной и коммерческой инфраструктурой, направленной на создание комфортных условий для жизни населения.</w:t>
      </w:r>
    </w:p>
    <w:bookmarkEnd w:id="152"/>
    <w:bookmarkStart w:name="z2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комплексной жилой застройки должен соответствовать стандартам комплексной застройки, утвержденным внутренним документом Единого оператора.</w:t>
      </w:r>
    </w:p>
    <w:bookmarkEnd w:id="153"/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на территории комплексной жилой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Финансирование осуществляется при соответствии застройщика и уполномоченной компании следующим условиям:</w:t>
      </w:r>
    </w:p>
    <w:bookmarkEnd w:id="155"/>
    <w:bookmarkStart w:name="z2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застройщика подпунктам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56"/>
    <w:bookmarkStart w:name="z2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уполномоченной компании подпунктам 1) – 3),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57"/>
    <w:bookmarkStart w:name="z2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реализации проектов комплексной жилой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жилой застройки в ситуационный центр Единого оператора.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финансирование и приобретение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Казахстан, и (или) за счет рыночных средств, привлекаемых на внутреннем и (или) международных рынках капитала,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человек.</w:t>
      </w:r>
    </w:p>
    <w:bookmarkEnd w:id="160"/>
    <w:bookmarkStart w:name="z2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на следующих условиях:</w:t>
      </w:r>
    </w:p>
    <w:bookmarkEnd w:id="161"/>
    <w:bookmarkStart w:name="z2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не должна превышать стоимость фондирования более чем на 3% при финансировании через открытие кредитной линии;</w:t>
      </w:r>
    </w:p>
    <w:bookmarkEnd w:id="162"/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индивидуального или малоэтажного жилья согласно проектно-сметной документации (в том числе строительно-монтажные работы, авторский и технический надзор).</w:t>
      </w:r>
    </w:p>
    <w:bookmarkEnd w:id="163"/>
    <w:bookmarkStart w:name="z2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Преимущество отдается проектам с применением современных технологий индустриального строительства, в том числе быстровозводимых зданий. </w:t>
      </w:r>
    </w:p>
    <w:bookmarkEnd w:id="164"/>
    <w:bookmarkStart w:name="z2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индивидуального и малоэтажного жилищного строительства могут участвовать предприятия населенного пункта, в котором реализуются проекты. Такие предприятия, являясь работодателями, участвуют в проектах с целью обеспечения жильем своих работников, нуждающихся в жилье, в том числе состоящих в списках очередников МИО. </w:t>
      </w:r>
    </w:p>
    <w:bookmarkEnd w:id="165"/>
    <w:bookmarkStart w:name="z2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жилье реализуется Единому оператору и (или) через программы других дочерних организаций АО "НУХ "Байтерек" по ценам за 1 (один) квадратный метр жилья не более цен, предусмотренных УПСС по жилым зданиям 1-2 этажным одноквартирным и блокированным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</w:t>
      </w:r>
    </w:p>
    <w:bookmarkEnd w:id="166"/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Единому оператору допускается реализация жилья предприятиям населенного пункта, участвовавшим в проекте, в аренду с правом выкупа и(или) с рассрочкой платежа сроком до 10 лет, ставкой вознаграждения не более 3,1% и первоначальным взносом в размере 10% от общей стоимости жилья в соответствии с внутренними документами Единого оператора.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Реализация проектов арендного жилья с правом выкупа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Единым оператором реализуется арендное жилье с правом выкупа гражданам Республики Казахстан, кандасам, состоящим на учете нуждающимся в жилище в единой республиканской электронной базе, электронной базе "Центр обеспечения жилищем", в порядке, определенном настоящими Правилами.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арендного жилья с правом выкупа Единый оператор направляет в адрес Отбасы банка письмо-уведомление с указанием количества, месторасположения и технических характеристик жилья.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на основании письма-уведомления не позднее 10 (десяти) рабочих дней на своем интернет – ресурсе объявляет прием заявок на участие в конкурсе на распределение арендного жилья с правом выкупа среди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жилищем".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на распределение арендного жилья с правом выкупа составляет 20 (двадцать) календарных дней.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приема заявок Отбасы Банк в течение 3 (трех) рабочих дней производит отбор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 по дате постановки на учет нуждающихся и предоставляет Единому оператору сформированный список лиц, прошедших отбор.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арендного жилья с правом выкупа и отношения с арендаторами регулируются договорами, а также внутренними документами Единого оператора. 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Единым оператором реализуется арендное жилье с правом выкупа на основании соответствующих меморандумов (соглашений) с государственными и негосударственными юридическими лицами.</w:t>
      </w:r>
    </w:p>
    <w:bookmarkEnd w:id="176"/>
    <w:bookmarkStart w:name="z2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меморандумам (соглашениям) с государственными юридическими лицами арендное жилье реализуется гражданам, состоящим в очереди на жилье, в том числе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 по месту нахождения арендного жилья.</w:t>
      </w:r>
    </w:p>
    <w:bookmarkEnd w:id="177"/>
    <w:bookmarkStart w:name="z2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</w:t>
      </w:r>
    </w:p>
    <w:bookmarkEnd w:id="178"/>
    <w:bookmarkStart w:name="z2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</w:t>
      </w:r>
    </w:p>
    <w:bookmarkEnd w:id="179"/>
    <w:bookmarkStart w:name="z2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Негосударственное юридическое лицо предоставляет Единому оператору списки своих работников, состоящих на учҰте на получение жилья. Проверка факта постановки на учҰт нуждающихся в жилье осуществляется Отбасы банком с помощью его информационного портала.</w:t>
      </w:r>
    </w:p>
    <w:bookmarkEnd w:id="180"/>
    <w:bookmarkStart w:name="z2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Единым оператором среди всех нуждающихся в жилище по месту нахождения арендного жилья.</w:t>
      </w:r>
    </w:p>
    <w:bookmarkEnd w:id="181"/>
    <w:bookmarkStart w:name="z2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списки очередников на жилье по месту нахождения арендного жилья предоставляет Отбасы банк по результатам отбора согласно пункту 45 настоящих Правил.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bookmarkEnd w:id="183"/>
    <w:bookmarkStart w:name="z2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Единый оператор размещает информацию о потребности в приобретении арендного жилья в разрезе регионов на информационном ресурсе Единого оператора.</w:t>
      </w:r>
    </w:p>
    <w:bookmarkEnd w:id="184"/>
    <w:bookmarkStart w:name="z2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85"/>
    <w:bookmarkStart w:name="z2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86"/>
    <w:bookmarkStart w:name="z2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</w:p>
    <w:bookmarkEnd w:id="187"/>
    <w:bookmarkStart w:name="z2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88"/>
    <w:bookmarkStart w:name="z2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приобретения арендного жилья формируется Единым оператором по регионам на основании данных единой республиканской электронной базы, электронной базы "Центр обеспечения жилищем"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bookmarkEnd w:id="189"/>
    <w:bookmarkStart w:name="z2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"Жилищный портал" Единого оператора.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Единому оператору допускается реализация жилья в аренду с правом выкупа или в собственность негосударственному юридическому лицу с возможностью рассрочки платежа, в соответствии с внутренними документами Единого оператора.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реализации проектов используются, с правом микширования, поступающие арендные платежи по договорам аренды с выкупом жилых помещений, неиспользованный остаток бюджетных средств, а также средства, привлекаемые на внутреннем и международных рынках капитала на рыночных условиях.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приказом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