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00ed" w14:textId="4b40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25 апреля 2023 года № 133. Утратило силу постановлением акимата Сарканского района области Жетісу от 16 октября 2025 года № 335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области Жетісу от 16.10.2025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Сарканского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Сарканского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Маманбаев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Сарканского района от "25 " апреля 2023 года № 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Сарканского района области Жетісу от 12.07.2023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Сарканского района области Жетісу от 12.07.2023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</w:tbl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1"/>
    <w:bookmarkStart w:name="z34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2"/>
    <w:bookmarkStart w:name="z34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3"/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4"/>
    <w:bookmarkStart w:name="z34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299"/>
    <w:bookmarkStart w:name="z35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3"/>
    <w:bookmarkStart w:name="z3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4"/>
    <w:bookmarkStart w:name="z3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5"/>
    <w:bookmarkStart w:name="z3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1"/>
    <w:bookmarkStart w:name="z3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2"/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