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0dbb" w14:textId="52d0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Коксуского района от 25 апреля 2023 года № 3-24 "Об утверждении Методики оценки деятельности административных государственных служащих корпуса "Б" государственного учреждения "Аппарат маслихата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31 июля 2023 года № 6-40. Утратило силу решением Коксуского районного маслихата области Жетісу от 25 сентября 2025 года № 47-194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области Жетісу от 25.09.2025 </w:t>
      </w:r>
      <w:r>
        <w:rPr>
          <w:rFonts w:ascii="Times New Roman"/>
          <w:b w:val="false"/>
          <w:i w:val="false"/>
          <w:color w:val="ff0000"/>
          <w:sz w:val="28"/>
        </w:rPr>
        <w:t>№ 47-194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 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"Об утверждении Методики оценки деятельности административных государственных служащих корпуса "Б" государственного учреждения "Аппарат маслихата Коксуского района" от 25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3-24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маслихата Коксуского района", утвержденной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оцениваемый период - период оценки результатов работы государственного служащего";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Специалист аппарата, занимающийся кадровыми вопросами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КЦИ являются: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Количество КЦИ составляет 5.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Заседание Комиссии считается правомочным, если на нем присутствовали не менее двух третей ее состава.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Решение Комиссии принимается открытым голосованием.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Специалист аппарата, занимающийся кадровыми вопросами предоставляет на заседание Комиссии следующие документы: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- протокол).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Комиссия рассматривает результаты оценки и принимает одно из следующих решений: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Результаты оценки утверждаются уполномоченным лицом и фиксируются в протоколе.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Служащим корпуса "Б" допускается обжалование результатов оценки в судебном порядке.".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пункт 12) пункта 3, абзац второй пункта 6 и глава 6 Методики оценки деятельности административных государственных служащих корпуса "Б" действуют до 31 августа 2023 года.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Коксуского района Кожабергенова Айдара Кожабековича.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после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