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15bb" w14:textId="34a1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27 декабря 2023 года № 16-57.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Каратальский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166 935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147 566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19 369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206 935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40 000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40 000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64 402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28 558 тысячи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35 813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64 402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59 173 тысяч тенге, в том числе: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7 932 тысяч тенге;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51 241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59 173 тысяч тенге;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53 989 тысячи тенге, в том числе: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12 718 тысяч тенге;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41 271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53 989 тысячи тенге;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66 492 тысяч тенге, в том числе: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18 312 тысяч тенге;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48 180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66 492 тысяч тенге;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60 527 тысяч тенге, в том числе: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10 118 тысяч тенге;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50 409 тысячи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60 527 тысяч тенге;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52 967 тысяч тенге, в том числе: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6 003 тысяч тенге;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46 964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52 967 тысяч тенге;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39 372 тысяч тенге, в том числе: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5 319 тысяч тенге;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34 053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39 372 тысяч тенге;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49 189 тысяч тенге, в том числе: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4 340 тысяч тенге;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44 849 тысяч тенге; 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49 189 тысяч тенге;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Кызылбалыкского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49 017 тысяч тенге, в том числе: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2 902 тысяч тенге;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44 270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49 017 тысяч тенге;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2024 года.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2024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декабря 2023 года № 16-57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декабря 2023 года № 16-57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2026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"27" декабря 2023 года № 16-57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"27" декабря 2023 года № 16-57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"27" декабря 2023 года № 16-57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"27" декабря 2023 года № 16-57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Каратальского районного маслихата от "27" декабря 2023 года № 16-57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Каратальского районного маслихата от "27" декабря 2023 года № 16-57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Каратальского районного маслихата от "27" декабря 2023 года № 16-57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Каратальского районного маслихата от "27" декабря 2023 года № 16-57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Каратальского районного маслихата от "27" декабря 2023 года № 16-57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Каратальского районного маслихата от "27" декабря 2023 года № 16-57</w:t>
            </w:r>
          </w:p>
        </w:tc>
      </w:tr>
    </w:tbl>
    <w:bookmarkStart w:name="z22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2026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Каратальского районного маслихата от "27" декабря 2023 года № 16-57</w:t>
            </w:r>
          </w:p>
        </w:tc>
      </w:tr>
    </w:tbl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Каратальского районного маслихата от "27" декабря 2023 года № 16-57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2026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Каратальского районного маслихата от "27" декабря 2023 года № 16-57</w:t>
            </w:r>
          </w:p>
        </w:tc>
      </w:tr>
    </w:tbl>
    <w:bookmarkStart w:name="z2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Каратальского районного маслихата от "27" декабря 2023 года № 16-57</w:t>
            </w:r>
          </w:p>
        </w:tc>
      </w:tr>
    </w:tbl>
    <w:bookmarkStart w:name="z23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2026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Каратальского районного маслихата от "27" декабря 2023 года № 16-57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Каратальского районного маслихата от "27" декабря 2023 года № 16-57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2026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"27" декабря 2023 года № 16-57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Каратальского районного маслихата области Жетісу от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Каратальского районного маслихата от "27" декабря 2023 года № 16-57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Каратальского районного маслихата от "27" декабря 2023 года № 16-57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2026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