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d4e9" w14:textId="8b7d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города Ушарал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маслихата Алакольского района области Жетісу от 22 августа 2023 года № 10-2 и постановление акимата Алакольского района области Жетісу от 22 августа 2023 года № 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года" Об административно-территориальном устройстве Республики Казахстан" и с учетом мнения населения города Ушарал на основании заключения ономастической комиссии области Жетісу от 11 мая 2023 года Алакольский районный маслихат ПРИНЯЛ РЕШЕНИЕ и акимат Алакольского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Следующие улицы города Ушарал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переименовать улицу Алибаева с запада на восточную часть на "Исагула Жолжанова";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Стеблякова с запада на восточную часть на "Арапа Амировича";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Победы с запада на восточную часть на "Зейнепа Койшыбаева";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8 марта на "8 наурыз".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совместным решением Алакольского районного маслихата области Жетісу от 25.12.2024 </w:t>
      </w:r>
      <w:r>
        <w:rPr>
          <w:rFonts w:ascii="Times New Roman"/>
          <w:b w:val="false"/>
          <w:i w:val="false"/>
          <w:color w:val="000000"/>
          <w:sz w:val="28"/>
        </w:rPr>
        <w:t>№ 40-2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постановлением акимата Алакольского района области Жетісу от 25.12.2024 № 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решения Алакольского районного маслихата и постановления акимата Алакольского района возложить на постоянную комиссию Алакольского районного маслихата "По вопросам образования, здравоохранения, культуры, социальной политики, спорта, по делам молодежи".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решение Алакольского районного маслихата и постановление акимата Алакольского района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Каримов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Абдинов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