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82a4" w14:textId="10a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16 мая 2023 года № 3-25.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маслихата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области Жетісу от 23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№12-38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методике оценки деятельности административных государственных служащих корпуса "Б" аппарата маслихата области Жетісу".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__________2023 года № _______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2, абзац второй пункта 5 и глава 6, приложения 9, 10 и 11 Методики действуют до 31.08.2023 решением маслихата области Жетісу от 23.08.2023 </w:t>
      </w:r>
      <w:r>
        <w:rPr>
          <w:rFonts w:ascii="Times New Roman"/>
          <w:b w:val="false"/>
          <w:i w:val="false"/>
          <w:color w:val="ff0000"/>
          <w:sz w:val="28"/>
        </w:rPr>
        <w:t>№ 6-37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Государственного учреждения "Аппарата маслихата области Жетісу"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маслихата области Жетісу"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области Жетісу" (далее – Аппарат).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категорий D-1;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 за исключением руководителя аппарата;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достижение документов системы государственного планирования и на повышение эффективности деятельности аппарата;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решением маслихата области Жетісу от 23.08.2023 </w:t>
      </w:r>
      <w:r>
        <w:rPr>
          <w:rFonts w:ascii="Times New Roman"/>
          <w:b w:val="false"/>
          <w:i w:val="false"/>
          <w:color w:val="000000"/>
          <w:sz w:val="28"/>
        </w:rPr>
        <w:t>№ 6-37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области Жетісу от 23.08.2023 </w:t>
      </w:r>
      <w:r>
        <w:rPr>
          <w:rFonts w:ascii="Times New Roman"/>
          <w:b w:val="false"/>
          <w:i w:val="false"/>
          <w:color w:val="000000"/>
          <w:sz w:val="28"/>
        </w:rPr>
        <w:t>№ 6-37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области Жетісу от 23.08.2023 </w:t>
      </w:r>
      <w:r>
        <w:rPr>
          <w:rFonts w:ascii="Times New Roman"/>
          <w:b w:val="false"/>
          <w:i w:val="false"/>
          <w:color w:val="000000"/>
          <w:sz w:val="28"/>
        </w:rPr>
        <w:t>№ 6-37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Аппарата до окончания оцениваемого периода, проводится без их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области Жетісу от 23.08.2023 </w:t>
      </w:r>
      <w:r>
        <w:rPr>
          <w:rFonts w:ascii="Times New Roman"/>
          <w:b w:val="false"/>
          <w:i w:val="false"/>
          <w:color w:val="000000"/>
          <w:sz w:val="28"/>
        </w:rPr>
        <w:t>№ 6-37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Председателем маслихата области Жетісу (далее – Председатель маслихата).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области Жетісу от 23.08.2023 </w:t>
      </w:r>
      <w:r>
        <w:rPr>
          <w:rFonts w:ascii="Times New Roman"/>
          <w:b w:val="false"/>
          <w:i w:val="false"/>
          <w:color w:val="000000"/>
          <w:sz w:val="28"/>
        </w:rPr>
        <w:t>№ 6-37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лица,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на которое возложено исполнение обязанностей службы управления персоналом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и лицу, на которое возложено исполнение обязанностей службы управления персоналом и участникам калибровочных сессий.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Председателем маслихата, а также с лицом, на которое возложено исполнение обязанностей службы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лицо,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лицо, на которое возложено исполнение обязанностей службы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аппарата, либо на повышение эффективности деятельности аппарата.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по форме, согласно приложению 4 к настоящей Методике посредством информационной системы, функционирующей в аппарате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этом лицом, на которое возложено исполнение обязанностей службы управления персоналом, для каждого оцениваемого лица.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Лицо,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аппарат проводит калибровочные сессии в порядке, предусмотренном в пункте 13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аппарата маслихата области Жетісу за период работы с 1 июля 2021 года по 31 декабря 2022 года, находящихся в социальных отпусках, периоде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решения маслихата области Жетісу от 23.08.2023 </w:t>
      </w:r>
      <w:r>
        <w:rPr>
          <w:rFonts w:ascii="Times New Roman"/>
          <w:b w:val="false"/>
          <w:i w:val="false"/>
          <w:color w:val="ff0000"/>
          <w:sz w:val="28"/>
        </w:rPr>
        <w:t>№ 6-37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___________________________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 Государственного учреждения "Аппарат маслихата маслихата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 Государственного учреждения "Аппарат маслихата области Жетісу"</w:t>
            </w:r>
          </w:p>
        </w:tc>
      </w:tr>
    </w:tbl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 Государственного учреждения "Аппарат маслихата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 Государственного учреждения "Аппарат маслихата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руководителя аппарата методом 360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руководителя аппарата _____________________________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 Государственного учреждения "Аппарат маслихата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 Государственного учреждения "Аппарат маслихата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руководителя аппарата)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 Государственного учреждения "Аппарат маслихата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