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4209" w14:textId="a344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по обеспечению качества в сфере образования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декабря 2023 года № 375.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обеспечению качества в сфере образования области Абай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Актюбинской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Алматинской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Атырауской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Западно-Казахстанской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Жамбылской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обеспечению качества в сфере образования области Жетісу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Карагандинской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Костанайской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Кызылординской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Мангистауской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Павлодарской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Северо-Казахстанской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Туркестанской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обеспечению качества в сфере образования области Ұлытау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Восточно-Казахстанской области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города Астаны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по обеспечению качества в сфере образования города Алматы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по обеспечению качества в сфере образования города Шымкента Комитета по обеспечению качества в сфере образования Министерства просвещения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2021 года № 489 "Об утверждении положений территориальных подразделений Комитета по обеспечению качества в сфере образования и науки Министерства образования и науки Республики Казахстан".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просвещения Республики Казахстан.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подразделениям Комитета по обеспечению качества в сфере образования Министерства просвещения Республики Казахстан в установленные сроки принять необходимые меры, вытекающие из настоящего приказа.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по обеспечению качества в сфере образования области Абай Комитета по обеспечению качества в сфере образования Министерства просвещения Республики Казахстан"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обеспечению качества в сфере образования области Абай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071400, область Абай, город Семей, улица Абая, дом 97.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Республиканское государственное учреждение "Департамент по обеспечению качества в сфере образования области Абай Комитета по обеспечению качества в сфере образования Министерства просвещения Республики Казахстан".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конституционных прав и свобод граждан в области образования;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74"/>
    <w:bookmarkStart w:name="z22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75"/>
    <w:bookmarkStart w:name="z22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76"/>
    <w:bookmarkStart w:name="z22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77"/>
    <w:bookmarkStart w:name="z22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8"/>
    <w:bookmarkStart w:name="z22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Казахстан"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020000 Акмолинская область, город Кокшетау, улица Абая, здание 87.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государственного органа – Государственное учреждение "Департамент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Казахстан".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51"/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82"/>
    <w:bookmarkStart w:name="z2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83"/>
    <w:bookmarkStart w:name="z2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84"/>
    <w:bookmarkStart w:name="z2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85"/>
    <w:bookmarkStart w:name="z2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86"/>
    <w:bookmarkStart w:name="z2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7"/>
    <w:bookmarkStart w:name="z24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2"/>
    <w:bookmarkStart w:name="z25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25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Актюбинской области Комитета по обеспечению качества в сфере образования Министерства просвещения Республики Казахстан"</w:t>
      </w:r>
    </w:p>
    <w:bookmarkEnd w:id="245"/>
    <w:bookmarkStart w:name="z25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Актюбинской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030002 Актюбинская область, город Актобе, район Алматы, улица Нагима Кобландина, дом 10.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Актюбинской области Комитета по обеспечению качества в сфере образования Министерства просвещения Республики Казахстан".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59"/>
    <w:bookmarkStart w:name="z26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290"/>
    <w:bookmarkStart w:name="z22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91"/>
    <w:bookmarkStart w:name="z22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92"/>
    <w:bookmarkStart w:name="z22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93"/>
    <w:bookmarkStart w:name="z22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94"/>
    <w:bookmarkStart w:name="z22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45"/>
    <w:bookmarkStart w:name="z35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0"/>
    <w:bookmarkStart w:name="z35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36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Алматинской области Комитета по обеспечению качества в сфере образования Министерства просвещения Республики Казахстан"</w:t>
      </w:r>
    </w:p>
    <w:bookmarkEnd w:id="353"/>
    <w:bookmarkStart w:name="z36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Алматинской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Республика Казахстан, 040800, Алматинская область, город Конаев, микрорайон 4, строение 15.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Алматинской области Комитета по обеспечению качества в сфере образования Министерства просвещения Республики Казахстан". 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67"/>
    <w:bookmarkStart w:name="z37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398"/>
    <w:bookmarkStart w:name="z22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399"/>
    <w:bookmarkStart w:name="z22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00"/>
    <w:bookmarkStart w:name="z22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401"/>
    <w:bookmarkStart w:name="z22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402"/>
    <w:bookmarkStart w:name="z22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53"/>
    <w:bookmarkStart w:name="z463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8"/>
    <w:bookmarkStart w:name="z46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47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Атырауской области Комитета по обеспечению качества в сфере образования Министерства просвещения Республики Казахстан"</w:t>
      </w:r>
    </w:p>
    <w:bookmarkEnd w:id="461"/>
    <w:bookmarkStart w:name="z47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Атырауской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Республика Казахстан, 060011 Атырауская область, город Атырау, улица Владимира Худина, дом 6.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Атырауской области Комитета по обеспечению качества в сфере образования Министерства просвещения Республики Казахстан". 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475"/>
    <w:bookmarkStart w:name="z48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506"/>
    <w:bookmarkStart w:name="z223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507"/>
    <w:bookmarkStart w:name="z223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508"/>
    <w:bookmarkStart w:name="z223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09"/>
    <w:bookmarkStart w:name="z223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510"/>
    <w:bookmarkStart w:name="z223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образовательной;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548"/>
    <w:bookmarkStart w:name="z5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61"/>
    <w:bookmarkStart w:name="z57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6"/>
    <w:bookmarkStart w:name="z577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580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Западно-Казахстанской области Комитета по обеспечению качества в сфере образования Министерства просвещения Республики Казахстан"</w:t>
      </w:r>
    </w:p>
    <w:bookmarkEnd w:id="569"/>
    <w:bookmarkStart w:name="z581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0"/>
    <w:bookmarkStart w:name="z58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Западно-Казахстанской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571"/>
    <w:bookmarkStart w:name="z58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72"/>
    <w:bookmarkStart w:name="z58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73"/>
    <w:bookmarkStart w:name="z58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574"/>
    <w:bookmarkStart w:name="z58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75"/>
    <w:bookmarkStart w:name="z58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76"/>
    <w:bookmarkStart w:name="z58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577"/>
    <w:bookmarkStart w:name="z5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090000, Западно-Казахстанская область, город Уральск, Проспект Нұрсұлтан Назарбаев, строение 215Б, н.п.6. </w:t>
      </w:r>
    </w:p>
    <w:bookmarkEnd w:id="578"/>
    <w:bookmarkStart w:name="z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Западно-Казахстанской области Комитета по обеспечению качества в сфере образования Министерства просвещения Республики Казахстан". </w:t>
      </w:r>
    </w:p>
    <w:bookmarkEnd w:id="579"/>
    <w:bookmarkStart w:name="z5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580"/>
    <w:bookmarkStart w:name="z5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581"/>
    <w:bookmarkStart w:name="z5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82"/>
    <w:bookmarkStart w:name="z5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83"/>
    <w:bookmarkStart w:name="z595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84"/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585"/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586"/>
    <w:bookmarkStart w:name="z5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587"/>
    <w:bookmarkStart w:name="z59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88"/>
    <w:bookmarkStart w:name="z6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589"/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590"/>
    <w:bookmarkStart w:name="z60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591"/>
    <w:bookmarkStart w:name="z6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592"/>
    <w:bookmarkStart w:name="z6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593"/>
    <w:bookmarkStart w:name="z6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594"/>
    <w:bookmarkStart w:name="z6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595"/>
    <w:bookmarkStart w:name="z6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596"/>
    <w:bookmarkStart w:name="z6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597"/>
    <w:bookmarkStart w:name="z60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598"/>
    <w:bookmarkStart w:name="z6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599"/>
    <w:bookmarkStart w:name="z61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600"/>
    <w:bookmarkStart w:name="z6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601"/>
    <w:bookmarkStart w:name="z6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602"/>
    <w:bookmarkStart w:name="z6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603"/>
    <w:bookmarkStart w:name="z61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604"/>
    <w:bookmarkStart w:name="z61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605"/>
    <w:bookmarkStart w:name="z6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606"/>
    <w:bookmarkStart w:name="z6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607"/>
    <w:bookmarkStart w:name="z6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608"/>
    <w:bookmarkStart w:name="z6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609"/>
    <w:bookmarkStart w:name="z62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610"/>
    <w:bookmarkStart w:name="z6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611"/>
    <w:bookmarkStart w:name="z6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2"/>
    <w:bookmarkStart w:name="z6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613"/>
    <w:bookmarkStart w:name="z6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614"/>
    <w:bookmarkStart w:name="z223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615"/>
    <w:bookmarkStart w:name="z224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616"/>
    <w:bookmarkStart w:name="z224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617"/>
    <w:bookmarkStart w:name="z224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618"/>
    <w:bookmarkStart w:name="z224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619"/>
    <w:bookmarkStart w:name="z63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образовательной;</w:t>
      </w:r>
    </w:p>
    <w:bookmarkEnd w:id="620"/>
    <w:bookmarkStart w:name="z63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621"/>
    <w:bookmarkStart w:name="z63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622"/>
    <w:bookmarkStart w:name="z63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623"/>
    <w:bookmarkStart w:name="z63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624"/>
    <w:bookmarkStart w:name="z63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625"/>
    <w:bookmarkStart w:name="z63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626"/>
    <w:bookmarkStart w:name="z63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627"/>
    <w:bookmarkStart w:name="z63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628"/>
    <w:bookmarkStart w:name="z64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629"/>
    <w:bookmarkStart w:name="z64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630"/>
    <w:bookmarkStart w:name="z64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631"/>
    <w:bookmarkStart w:name="z64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632"/>
    <w:bookmarkStart w:name="z64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633"/>
    <w:bookmarkStart w:name="z64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634"/>
    <w:bookmarkStart w:name="z64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635"/>
    <w:bookmarkStart w:name="z64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636"/>
    <w:bookmarkStart w:name="z64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637"/>
    <w:bookmarkStart w:name="z64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638"/>
    <w:bookmarkStart w:name="z65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639"/>
    <w:bookmarkStart w:name="z65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640"/>
    <w:bookmarkStart w:name="z65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641"/>
    <w:bookmarkStart w:name="z65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642"/>
    <w:bookmarkStart w:name="z65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643"/>
    <w:bookmarkStart w:name="z65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644"/>
    <w:bookmarkStart w:name="z65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645"/>
    <w:bookmarkStart w:name="z65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646"/>
    <w:bookmarkStart w:name="z65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647"/>
    <w:bookmarkStart w:name="z65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648"/>
    <w:bookmarkStart w:name="z66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649"/>
    <w:bookmarkStart w:name="z66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650"/>
    <w:bookmarkStart w:name="z66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651"/>
    <w:bookmarkStart w:name="z66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653"/>
    <w:bookmarkStart w:name="z66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54"/>
    <w:bookmarkStart w:name="z66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655"/>
    <w:bookmarkStart w:name="z66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656"/>
    <w:bookmarkStart w:name="z66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657"/>
    <w:bookmarkStart w:name="z66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658"/>
    <w:bookmarkStart w:name="z67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659"/>
    <w:bookmarkStart w:name="z67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660"/>
    <w:bookmarkStart w:name="z67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661"/>
    <w:bookmarkStart w:name="z67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662"/>
    <w:bookmarkStart w:name="z67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663"/>
    <w:bookmarkStart w:name="z67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664"/>
    <w:bookmarkStart w:name="z67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665"/>
    <w:bookmarkStart w:name="z67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666"/>
    <w:bookmarkStart w:name="z67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667"/>
    <w:bookmarkStart w:name="z67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668"/>
    <w:bookmarkStart w:name="z68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69"/>
    <w:bookmarkStart w:name="z681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70"/>
    <w:bookmarkStart w:name="z68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71"/>
    <w:bookmarkStart w:name="z68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2"/>
    <w:bookmarkStart w:name="z68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673"/>
    <w:bookmarkStart w:name="z68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4"/>
    <w:bookmarkStart w:name="z686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75"/>
    <w:bookmarkStart w:name="z68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6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689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Жамбылской области Комитета по обеспечению качества в сфере образования Министерства просвещения Республики Казахстан"</w:t>
      </w:r>
    </w:p>
    <w:bookmarkEnd w:id="677"/>
    <w:bookmarkStart w:name="z690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Жамбылской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Республика Казахстан, 080000 Жамбылская область, город Тараз, улица Ыбырайым Сулейманова, дом 7.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Жамбылской области Комитета по обеспечению качества в сфере образования Министерства просвещения Республики Казахстан". 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691"/>
    <w:bookmarkStart w:name="z704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722"/>
    <w:bookmarkStart w:name="z224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723"/>
    <w:bookmarkStart w:name="z224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724"/>
    <w:bookmarkStart w:name="z224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725"/>
    <w:bookmarkStart w:name="z224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26"/>
    <w:bookmarkStart w:name="z224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745"/>
    <w:bookmarkStart w:name="z75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747"/>
    <w:bookmarkStart w:name="z76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748"/>
    <w:bookmarkStart w:name="z76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749"/>
    <w:bookmarkStart w:name="z76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750"/>
    <w:bookmarkStart w:name="z76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751"/>
    <w:bookmarkStart w:name="z76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752"/>
    <w:bookmarkStart w:name="z76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753"/>
    <w:bookmarkStart w:name="z76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754"/>
    <w:bookmarkStart w:name="z76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755"/>
    <w:bookmarkStart w:name="z7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756"/>
    <w:bookmarkStart w:name="z7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757"/>
    <w:bookmarkStart w:name="z7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758"/>
    <w:bookmarkStart w:name="z7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759"/>
    <w:bookmarkStart w:name="z7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3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761"/>
    <w:bookmarkStart w:name="z7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62"/>
    <w:bookmarkStart w:name="z7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763"/>
    <w:bookmarkStart w:name="z7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764"/>
    <w:bookmarkStart w:name="z7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765"/>
    <w:bookmarkStart w:name="z7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766"/>
    <w:bookmarkStart w:name="z7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767"/>
    <w:bookmarkStart w:name="z7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768"/>
    <w:bookmarkStart w:name="z78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769"/>
    <w:bookmarkStart w:name="z78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770"/>
    <w:bookmarkStart w:name="z78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771"/>
    <w:bookmarkStart w:name="z78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772"/>
    <w:bookmarkStart w:name="z78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773"/>
    <w:bookmarkStart w:name="z78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74"/>
    <w:bookmarkStart w:name="z78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775"/>
    <w:bookmarkStart w:name="z78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776"/>
    <w:bookmarkStart w:name="z78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77"/>
    <w:bookmarkStart w:name="z790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78"/>
    <w:bookmarkStart w:name="z79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79"/>
    <w:bookmarkStart w:name="z79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0"/>
    <w:bookmarkStart w:name="z79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781"/>
    <w:bookmarkStart w:name="z79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2"/>
    <w:bookmarkStart w:name="z795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83"/>
    <w:bookmarkStart w:name="z79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7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798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по обеспечению качества в сфере образования области Жетісу Комитета по обеспечению качества в сфере образования Министерства просвещения Республики Казахстан"</w:t>
      </w:r>
    </w:p>
    <w:bookmarkEnd w:id="785"/>
    <w:bookmarkStart w:name="z799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6"/>
    <w:bookmarkStart w:name="z80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области Жетісу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787"/>
    <w:bookmarkStart w:name="z80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88"/>
    <w:bookmarkStart w:name="z80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89"/>
    <w:bookmarkStart w:name="z80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790"/>
    <w:bookmarkStart w:name="z80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91"/>
    <w:bookmarkStart w:name="z80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92"/>
    <w:bookmarkStart w:name="z80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793"/>
    <w:bookmarkStart w:name="z80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040000 область Жетісу, город Талдыкорган, улица Конаева, дом 51. </w:t>
      </w:r>
    </w:p>
    <w:bookmarkEnd w:id="794"/>
    <w:bookmarkStart w:name="z80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Республиканское государственное учреждение "Департамент по обеспечению качества в сфере образования области Жетісу Комитета по обеспечению качества в сфере образования Министерства просвещения Республики Казахстан". </w:t>
      </w:r>
    </w:p>
    <w:bookmarkEnd w:id="795"/>
    <w:bookmarkStart w:name="z8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796"/>
    <w:bookmarkStart w:name="z8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797"/>
    <w:bookmarkStart w:name="z8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799"/>
    <w:bookmarkStart w:name="z813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00"/>
    <w:bookmarkStart w:name="z8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801"/>
    <w:bookmarkStart w:name="z8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802"/>
    <w:bookmarkStart w:name="z8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805"/>
    <w:bookmarkStart w:name="z8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807"/>
    <w:bookmarkStart w:name="z8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810"/>
    <w:bookmarkStart w:name="z82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813"/>
    <w:bookmarkStart w:name="z82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815"/>
    <w:bookmarkStart w:name="z8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818"/>
    <w:bookmarkStart w:name="z83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820"/>
    <w:bookmarkStart w:name="z8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822"/>
    <w:bookmarkStart w:name="z8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823"/>
    <w:bookmarkStart w:name="z83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824"/>
    <w:bookmarkStart w:name="z8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825"/>
    <w:bookmarkStart w:name="z8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826"/>
    <w:bookmarkStart w:name="z84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827"/>
    <w:bookmarkStart w:name="z84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28"/>
    <w:bookmarkStart w:name="z84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829"/>
    <w:bookmarkStart w:name="z84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830"/>
    <w:bookmarkStart w:name="z224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831"/>
    <w:bookmarkStart w:name="z225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832"/>
    <w:bookmarkStart w:name="z225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833"/>
    <w:bookmarkStart w:name="z225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834"/>
    <w:bookmarkStart w:name="z225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835"/>
    <w:bookmarkStart w:name="z84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836"/>
    <w:bookmarkStart w:name="z85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837"/>
    <w:bookmarkStart w:name="z85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838"/>
    <w:bookmarkStart w:name="z8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839"/>
    <w:bookmarkStart w:name="z85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840"/>
    <w:bookmarkStart w:name="z85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841"/>
    <w:bookmarkStart w:name="z85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842"/>
    <w:bookmarkStart w:name="z85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843"/>
    <w:bookmarkStart w:name="z85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844"/>
    <w:bookmarkStart w:name="z85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845"/>
    <w:bookmarkStart w:name="z85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846"/>
    <w:bookmarkStart w:name="z86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847"/>
    <w:bookmarkStart w:name="z86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848"/>
    <w:bookmarkStart w:name="z86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849"/>
    <w:bookmarkStart w:name="z86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850"/>
    <w:bookmarkStart w:name="z86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851"/>
    <w:bookmarkStart w:name="z86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852"/>
    <w:bookmarkStart w:name="z86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853"/>
    <w:bookmarkStart w:name="z86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854"/>
    <w:bookmarkStart w:name="z86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855"/>
    <w:bookmarkStart w:name="z86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856"/>
    <w:bookmarkStart w:name="z87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857"/>
    <w:bookmarkStart w:name="z87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858"/>
    <w:bookmarkStart w:name="z87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859"/>
    <w:bookmarkStart w:name="z87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860"/>
    <w:bookmarkStart w:name="z87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861"/>
    <w:bookmarkStart w:name="z87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862"/>
    <w:bookmarkStart w:name="z87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863"/>
    <w:bookmarkStart w:name="z87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864"/>
    <w:bookmarkStart w:name="z87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865"/>
    <w:bookmarkStart w:name="z87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866"/>
    <w:bookmarkStart w:name="z88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867"/>
    <w:bookmarkStart w:name="z88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2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869"/>
    <w:bookmarkStart w:name="z88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70"/>
    <w:bookmarkStart w:name="z88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871"/>
    <w:bookmarkStart w:name="z88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872"/>
    <w:bookmarkStart w:name="z88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873"/>
    <w:bookmarkStart w:name="z88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874"/>
    <w:bookmarkStart w:name="z88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875"/>
    <w:bookmarkStart w:name="z88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876"/>
    <w:bookmarkStart w:name="z89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877"/>
    <w:bookmarkStart w:name="z89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878"/>
    <w:bookmarkStart w:name="z89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879"/>
    <w:bookmarkStart w:name="z89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880"/>
    <w:bookmarkStart w:name="z89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881"/>
    <w:bookmarkStart w:name="z89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882"/>
    <w:bookmarkStart w:name="z89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883"/>
    <w:bookmarkStart w:name="z89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884"/>
    <w:bookmarkStart w:name="z89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85"/>
    <w:bookmarkStart w:name="z899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86"/>
    <w:bookmarkStart w:name="z90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87"/>
    <w:bookmarkStart w:name="z90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8"/>
    <w:bookmarkStart w:name="z90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889"/>
    <w:bookmarkStart w:name="z90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0"/>
    <w:bookmarkStart w:name="z904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91"/>
    <w:bookmarkStart w:name="z90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8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907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Карагандинской области Комитета по обеспечению качества в сфере образования Министерства просвещения Республики Казахстан"</w:t>
      </w:r>
    </w:p>
    <w:bookmarkEnd w:id="893"/>
    <w:bookmarkStart w:name="z908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Карагандинской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898"/>
    <w:bookmarkStart w:name="z9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Республика Казахстан, 100028 Карагандинская область, город Караганда, район имени Казыбек Би, улица Костенко, строение 6.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Карагандинской области Комитета по обеспечению качества в сфере образования Министерства просвещения Республики Казахстан". 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907"/>
    <w:bookmarkStart w:name="z922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920"/>
    <w:bookmarkStart w:name="z9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925"/>
    <w:bookmarkStart w:name="z9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934"/>
    <w:bookmarkStart w:name="z9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36"/>
    <w:bookmarkStart w:name="z9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938"/>
    <w:bookmarkStart w:name="z225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939"/>
    <w:bookmarkStart w:name="z225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940"/>
    <w:bookmarkStart w:name="z22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941"/>
    <w:bookmarkStart w:name="z22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942"/>
    <w:bookmarkStart w:name="z225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944"/>
    <w:bookmarkStart w:name="z95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945"/>
    <w:bookmarkStart w:name="z96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946"/>
    <w:bookmarkStart w:name="z96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947"/>
    <w:bookmarkStart w:name="z96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948"/>
    <w:bookmarkStart w:name="z96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949"/>
    <w:bookmarkStart w:name="z96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950"/>
    <w:bookmarkStart w:name="z96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951"/>
    <w:bookmarkStart w:name="z96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952"/>
    <w:bookmarkStart w:name="z96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953"/>
    <w:bookmarkStart w:name="z96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954"/>
    <w:bookmarkStart w:name="z96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955"/>
    <w:bookmarkStart w:name="z97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956"/>
    <w:bookmarkStart w:name="z97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957"/>
    <w:bookmarkStart w:name="z97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958"/>
    <w:bookmarkStart w:name="z97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959"/>
    <w:bookmarkStart w:name="z97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960"/>
    <w:bookmarkStart w:name="z97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961"/>
    <w:bookmarkStart w:name="z97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962"/>
    <w:bookmarkStart w:name="z97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963"/>
    <w:bookmarkStart w:name="z97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964"/>
    <w:bookmarkStart w:name="z97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965"/>
    <w:bookmarkStart w:name="z98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966"/>
    <w:bookmarkStart w:name="z98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967"/>
    <w:bookmarkStart w:name="z98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968"/>
    <w:bookmarkStart w:name="z9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969"/>
    <w:bookmarkStart w:name="z9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970"/>
    <w:bookmarkStart w:name="z9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971"/>
    <w:bookmarkStart w:name="z9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972"/>
    <w:bookmarkStart w:name="z9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973"/>
    <w:bookmarkStart w:name="z98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974"/>
    <w:bookmarkStart w:name="z9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975"/>
    <w:bookmarkStart w:name="z9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9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1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977"/>
    <w:bookmarkStart w:name="z9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78"/>
    <w:bookmarkStart w:name="z9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979"/>
    <w:bookmarkStart w:name="z99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980"/>
    <w:bookmarkStart w:name="z99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981"/>
    <w:bookmarkStart w:name="z99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982"/>
    <w:bookmarkStart w:name="z99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983"/>
    <w:bookmarkStart w:name="z99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984"/>
    <w:bookmarkStart w:name="z99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985"/>
    <w:bookmarkStart w:name="z100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986"/>
    <w:bookmarkStart w:name="z100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987"/>
    <w:bookmarkStart w:name="z100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988"/>
    <w:bookmarkStart w:name="z100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989"/>
    <w:bookmarkStart w:name="z100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990"/>
    <w:bookmarkStart w:name="z100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991"/>
    <w:bookmarkStart w:name="z100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992"/>
    <w:bookmarkStart w:name="z100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93"/>
    <w:bookmarkStart w:name="z1008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94"/>
    <w:bookmarkStart w:name="z100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95"/>
    <w:bookmarkStart w:name="z101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96"/>
    <w:bookmarkStart w:name="z101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997"/>
    <w:bookmarkStart w:name="z101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8"/>
    <w:bookmarkStart w:name="z1013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99"/>
    <w:bookmarkStart w:name="z101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0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016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Костанайской области Комитета по обеспечению качества в сфере образования Министерства просвещения Республики Казахстан"</w:t>
      </w:r>
    </w:p>
    <w:bookmarkEnd w:id="1001"/>
    <w:bookmarkStart w:name="z1017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2"/>
    <w:bookmarkStart w:name="z10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Костанайской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003"/>
    <w:bookmarkStart w:name="z10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08"/>
    <w:bookmarkStart w:name="z10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009"/>
    <w:bookmarkStart w:name="z10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110000, Костанайская область, город Костанай, улица Гоголя, дом 177А. </w:t>
      </w:r>
    </w:p>
    <w:bookmarkEnd w:id="1010"/>
    <w:bookmarkStart w:name="z10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Костанайской области Комитета по обеспечению качества в сфере образования Министерства просвещения Республики Казахстан". 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013"/>
    <w:bookmarkStart w:name="z10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015"/>
    <w:bookmarkStart w:name="z1031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20"/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025"/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026"/>
    <w:bookmarkStart w:name="z10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030"/>
    <w:bookmarkStart w:name="z104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046"/>
    <w:bookmarkStart w:name="z225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047"/>
    <w:bookmarkStart w:name="z226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048"/>
    <w:bookmarkStart w:name="z226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049"/>
    <w:bookmarkStart w:name="z226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050"/>
    <w:bookmarkStart w:name="z226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образовательной;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058"/>
    <w:bookmarkStart w:name="z107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0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0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098"/>
    <w:bookmarkStart w:name="z111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01"/>
    <w:bookmarkStart w:name="z1117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6"/>
    <w:bookmarkStart w:name="z1122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125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Кызылординской области Комитета по обеспечению качества в сфере образования Министерства просвещения Республики Казахстан"</w:t>
      </w:r>
    </w:p>
    <w:bookmarkEnd w:id="1109"/>
    <w:bookmarkStart w:name="z1126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0"/>
    <w:bookmarkStart w:name="z112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Кызылординской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111"/>
    <w:bookmarkStart w:name="z112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12"/>
    <w:bookmarkStart w:name="z112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13"/>
    <w:bookmarkStart w:name="z113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114"/>
    <w:bookmarkStart w:name="z113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15"/>
    <w:bookmarkStart w:name="z113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16"/>
    <w:bookmarkStart w:name="z113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117"/>
    <w:bookmarkStart w:name="z113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Республика Казахстан, 120014 Кызылординская область, город Кызылорда, улица Толе би, здание 36.</w:t>
      </w:r>
    </w:p>
    <w:bookmarkEnd w:id="1118"/>
    <w:bookmarkStart w:name="z113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Кызылординской области Комитета по обеспечению качества в сфере образования Министерства просвещения Республики Казахстан". </w:t>
      </w:r>
    </w:p>
    <w:bookmarkEnd w:id="1119"/>
    <w:bookmarkStart w:name="z113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120"/>
    <w:bookmarkStart w:name="z113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121"/>
    <w:bookmarkStart w:name="z113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22"/>
    <w:bookmarkStart w:name="z113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123"/>
    <w:bookmarkStart w:name="z1140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24"/>
    <w:bookmarkStart w:name="z114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125"/>
    <w:bookmarkStart w:name="z114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126"/>
    <w:bookmarkStart w:name="z114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127"/>
    <w:bookmarkStart w:name="z114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28"/>
    <w:bookmarkStart w:name="z114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129"/>
    <w:bookmarkStart w:name="z114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130"/>
    <w:bookmarkStart w:name="z114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131"/>
    <w:bookmarkStart w:name="z114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132"/>
    <w:bookmarkStart w:name="z114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133"/>
    <w:bookmarkStart w:name="z115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134"/>
    <w:bookmarkStart w:name="z115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135"/>
    <w:bookmarkStart w:name="z115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136"/>
    <w:bookmarkStart w:name="z115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137"/>
    <w:bookmarkStart w:name="z115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138"/>
    <w:bookmarkStart w:name="z115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139"/>
    <w:bookmarkStart w:name="z115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140"/>
    <w:bookmarkStart w:name="z115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141"/>
    <w:bookmarkStart w:name="z115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142"/>
    <w:bookmarkStart w:name="z115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143"/>
    <w:bookmarkStart w:name="z116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144"/>
    <w:bookmarkStart w:name="z116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145"/>
    <w:bookmarkStart w:name="z116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146"/>
    <w:bookmarkStart w:name="z116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147"/>
    <w:bookmarkStart w:name="z116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148"/>
    <w:bookmarkStart w:name="z116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149"/>
    <w:bookmarkStart w:name="z116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150"/>
    <w:bookmarkStart w:name="z116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151"/>
    <w:bookmarkStart w:name="z116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52"/>
    <w:bookmarkStart w:name="z116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конституционных прав и свобод граждан в области образования;</w:t>
      </w:r>
    </w:p>
    <w:bookmarkEnd w:id="1153"/>
    <w:bookmarkStart w:name="z117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154"/>
    <w:bookmarkStart w:name="z226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155"/>
    <w:bookmarkStart w:name="z226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156"/>
    <w:bookmarkStart w:name="z226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157"/>
    <w:bookmarkStart w:name="z226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158"/>
    <w:bookmarkStart w:name="z226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159"/>
    <w:bookmarkStart w:name="z117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 </w:t>
      </w:r>
    </w:p>
    <w:bookmarkEnd w:id="1160"/>
    <w:bookmarkStart w:name="z117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161"/>
    <w:bookmarkStart w:name="z117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162"/>
    <w:bookmarkStart w:name="z117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163"/>
    <w:bookmarkStart w:name="z118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164"/>
    <w:bookmarkStart w:name="z118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165"/>
    <w:bookmarkStart w:name="z118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166"/>
    <w:bookmarkStart w:name="z118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167"/>
    <w:bookmarkStart w:name="z118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168"/>
    <w:bookmarkStart w:name="z118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169"/>
    <w:bookmarkStart w:name="z118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170"/>
    <w:bookmarkStart w:name="z118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171"/>
    <w:bookmarkStart w:name="z118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172"/>
    <w:bookmarkStart w:name="z118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1173"/>
    <w:bookmarkStart w:name="z119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1174"/>
    <w:bookmarkStart w:name="z119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1175"/>
    <w:bookmarkStart w:name="z119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1176"/>
    <w:bookmarkStart w:name="z119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1177"/>
    <w:bookmarkStart w:name="z119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178"/>
    <w:bookmarkStart w:name="z119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179"/>
    <w:bookmarkStart w:name="z119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180"/>
    <w:bookmarkStart w:name="z119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181"/>
    <w:bookmarkStart w:name="z119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182"/>
    <w:bookmarkStart w:name="z119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183"/>
    <w:bookmarkStart w:name="z120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184"/>
    <w:bookmarkStart w:name="z120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185"/>
    <w:bookmarkStart w:name="z120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186"/>
    <w:bookmarkStart w:name="z120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187"/>
    <w:bookmarkStart w:name="z120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188"/>
    <w:bookmarkStart w:name="z120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189"/>
    <w:bookmarkStart w:name="z120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190"/>
    <w:bookmarkStart w:name="z120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191"/>
    <w:bookmarkStart w:name="z120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9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193"/>
    <w:bookmarkStart w:name="z121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94"/>
    <w:bookmarkStart w:name="z121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195"/>
    <w:bookmarkStart w:name="z121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196"/>
    <w:bookmarkStart w:name="z121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197"/>
    <w:bookmarkStart w:name="z121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198"/>
    <w:bookmarkStart w:name="z121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199"/>
    <w:bookmarkStart w:name="z121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200"/>
    <w:bookmarkStart w:name="z121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201"/>
    <w:bookmarkStart w:name="z121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202"/>
    <w:bookmarkStart w:name="z121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203"/>
    <w:bookmarkStart w:name="z122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204"/>
    <w:bookmarkStart w:name="z122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205"/>
    <w:bookmarkStart w:name="z122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206"/>
    <w:bookmarkStart w:name="z122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207"/>
    <w:bookmarkStart w:name="z122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208"/>
    <w:bookmarkStart w:name="z122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09"/>
    <w:bookmarkStart w:name="z1226" w:id="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10"/>
    <w:bookmarkStart w:name="z122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11"/>
    <w:bookmarkStart w:name="z122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12"/>
    <w:bookmarkStart w:name="z122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213"/>
    <w:bookmarkStart w:name="z123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4"/>
    <w:bookmarkStart w:name="z1231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15"/>
    <w:bookmarkStart w:name="z123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234" w:id="1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Мангистауской области Комитета по обеспечению качества в сфере образования Министерства просвещения Республики Казахстан"</w:t>
      </w:r>
    </w:p>
    <w:bookmarkEnd w:id="1217"/>
    <w:bookmarkStart w:name="z1235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18"/>
    <w:bookmarkStart w:name="z123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Мангистауской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219"/>
    <w:bookmarkStart w:name="z123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20"/>
    <w:bookmarkStart w:name="z123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21"/>
    <w:bookmarkStart w:name="z123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222"/>
    <w:bookmarkStart w:name="z124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23"/>
    <w:bookmarkStart w:name="z124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24"/>
    <w:bookmarkStart w:name="z124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225"/>
    <w:bookmarkStart w:name="z124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Республика Казахстан, 130000, Мангиcтауская область, город Актау, микрорайон 29а, здание 43.</w:t>
      </w:r>
    </w:p>
    <w:bookmarkEnd w:id="1226"/>
    <w:bookmarkStart w:name="z124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Мангистауской области Комитета по обеспечению качества в сфере образования Министерства просвещения Республики Казахстан". </w:t>
      </w:r>
    </w:p>
    <w:bookmarkEnd w:id="1227"/>
    <w:bookmarkStart w:name="z124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228"/>
    <w:bookmarkStart w:name="z124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229"/>
    <w:bookmarkStart w:name="z124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30"/>
    <w:bookmarkStart w:name="z124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231"/>
    <w:bookmarkStart w:name="z1249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32"/>
    <w:bookmarkStart w:name="z125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233"/>
    <w:bookmarkStart w:name="z125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234"/>
    <w:bookmarkStart w:name="z125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235"/>
    <w:bookmarkStart w:name="z125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36"/>
    <w:bookmarkStart w:name="z125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237"/>
    <w:bookmarkStart w:name="z125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238"/>
    <w:bookmarkStart w:name="z125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239"/>
    <w:bookmarkStart w:name="z125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240"/>
    <w:bookmarkStart w:name="z125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241"/>
    <w:bookmarkStart w:name="z125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242"/>
    <w:bookmarkStart w:name="z126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243"/>
    <w:bookmarkStart w:name="z126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244"/>
    <w:bookmarkStart w:name="z126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245"/>
    <w:bookmarkStart w:name="z126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246"/>
    <w:bookmarkStart w:name="z126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247"/>
    <w:bookmarkStart w:name="z126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248"/>
    <w:bookmarkStart w:name="z126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249"/>
    <w:bookmarkStart w:name="z126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250"/>
    <w:bookmarkStart w:name="z126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251"/>
    <w:bookmarkStart w:name="z126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252"/>
    <w:bookmarkStart w:name="z127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253"/>
    <w:bookmarkStart w:name="z127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254"/>
    <w:bookmarkStart w:name="z127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255"/>
    <w:bookmarkStart w:name="z127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256"/>
    <w:bookmarkStart w:name="z127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257"/>
    <w:bookmarkStart w:name="z127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258"/>
    <w:bookmarkStart w:name="z127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259"/>
    <w:bookmarkStart w:name="z127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60"/>
    <w:bookmarkStart w:name="z127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1261"/>
    <w:bookmarkStart w:name="z127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262"/>
    <w:bookmarkStart w:name="z2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263"/>
    <w:bookmarkStart w:name="z2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264"/>
    <w:bookmarkStart w:name="z2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265"/>
    <w:bookmarkStart w:name="z2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266"/>
    <w:bookmarkStart w:name="z2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267"/>
    <w:bookmarkStart w:name="z128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1268"/>
    <w:bookmarkStart w:name="z128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269"/>
    <w:bookmarkStart w:name="z128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270"/>
    <w:bookmarkStart w:name="z128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271"/>
    <w:bookmarkStart w:name="z128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272"/>
    <w:bookmarkStart w:name="z129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273"/>
    <w:bookmarkStart w:name="z129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274"/>
    <w:bookmarkStart w:name="z129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275"/>
    <w:bookmarkStart w:name="z129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276"/>
    <w:bookmarkStart w:name="z129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277"/>
    <w:bookmarkStart w:name="z129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278"/>
    <w:bookmarkStart w:name="z129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279"/>
    <w:bookmarkStart w:name="z129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280"/>
    <w:bookmarkStart w:name="z129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1281"/>
    <w:bookmarkStart w:name="z129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1282"/>
    <w:bookmarkStart w:name="z130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1283"/>
    <w:bookmarkStart w:name="z130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1284"/>
    <w:bookmarkStart w:name="z130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1285"/>
    <w:bookmarkStart w:name="z130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286"/>
    <w:bookmarkStart w:name="z130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287"/>
    <w:bookmarkStart w:name="z130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288"/>
    <w:bookmarkStart w:name="z130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289"/>
    <w:bookmarkStart w:name="z130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290"/>
    <w:bookmarkStart w:name="z130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291"/>
    <w:bookmarkStart w:name="z130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292"/>
    <w:bookmarkStart w:name="z131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293"/>
    <w:bookmarkStart w:name="z131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294"/>
    <w:bookmarkStart w:name="z131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295"/>
    <w:bookmarkStart w:name="z131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296"/>
    <w:bookmarkStart w:name="z131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297"/>
    <w:bookmarkStart w:name="z131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298"/>
    <w:bookmarkStart w:name="z131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299"/>
    <w:bookmarkStart w:name="z131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8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301"/>
    <w:bookmarkStart w:name="z131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02"/>
    <w:bookmarkStart w:name="z132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303"/>
    <w:bookmarkStart w:name="z132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304"/>
    <w:bookmarkStart w:name="z132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305"/>
    <w:bookmarkStart w:name="z1323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306"/>
    <w:bookmarkStart w:name="z132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307"/>
    <w:bookmarkStart w:name="z1325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308"/>
    <w:bookmarkStart w:name="z132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309"/>
    <w:bookmarkStart w:name="z132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310"/>
    <w:bookmarkStart w:name="z132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311"/>
    <w:bookmarkStart w:name="z132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312"/>
    <w:bookmarkStart w:name="z133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313"/>
    <w:bookmarkStart w:name="z1331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314"/>
    <w:bookmarkStart w:name="z133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315"/>
    <w:bookmarkStart w:name="z133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316"/>
    <w:bookmarkStart w:name="z133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17"/>
    <w:bookmarkStart w:name="z1335" w:id="1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18"/>
    <w:bookmarkStart w:name="z1336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19"/>
    <w:bookmarkStart w:name="z133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0"/>
    <w:bookmarkStart w:name="z1338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321"/>
    <w:bookmarkStart w:name="z1339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2"/>
    <w:bookmarkStart w:name="z1340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23"/>
    <w:bookmarkStart w:name="z134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343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Павлодарской области Комитета по обеспечению качества в сфере образования Министерства просвещения Республики Казахстан"</w:t>
      </w:r>
    </w:p>
    <w:bookmarkEnd w:id="1325"/>
    <w:bookmarkStart w:name="z1344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6"/>
    <w:bookmarkStart w:name="z134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Павлодарской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327"/>
    <w:bookmarkStart w:name="z134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28"/>
    <w:bookmarkStart w:name="z134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29"/>
    <w:bookmarkStart w:name="z134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330"/>
    <w:bookmarkStart w:name="z134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31"/>
    <w:bookmarkStart w:name="z135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32"/>
    <w:bookmarkStart w:name="z135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333"/>
    <w:bookmarkStart w:name="z135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140000, Павлодарская область, город Павлодар, улица Академика Сатпаева, строение 136. </w:t>
      </w:r>
    </w:p>
    <w:bookmarkEnd w:id="1334"/>
    <w:bookmarkStart w:name="z135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Павлодарской области Комитета по обеспечению качества в сфере образования Министерства просвещения Республики Казахстан". </w:t>
      </w:r>
    </w:p>
    <w:bookmarkEnd w:id="1335"/>
    <w:bookmarkStart w:name="z135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336"/>
    <w:bookmarkStart w:name="z135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337"/>
    <w:bookmarkStart w:name="z135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38"/>
    <w:bookmarkStart w:name="z135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339"/>
    <w:bookmarkStart w:name="z1358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40"/>
    <w:bookmarkStart w:name="z135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341"/>
    <w:bookmarkStart w:name="z136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342"/>
    <w:bookmarkStart w:name="z136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343"/>
    <w:bookmarkStart w:name="z136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44"/>
    <w:bookmarkStart w:name="z136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345"/>
    <w:bookmarkStart w:name="z136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346"/>
    <w:bookmarkStart w:name="z136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347"/>
    <w:bookmarkStart w:name="z136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348"/>
    <w:bookmarkStart w:name="z136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349"/>
    <w:bookmarkStart w:name="z136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350"/>
    <w:bookmarkStart w:name="z136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351"/>
    <w:bookmarkStart w:name="z137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352"/>
    <w:bookmarkStart w:name="z137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353"/>
    <w:bookmarkStart w:name="z137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354"/>
    <w:bookmarkStart w:name="z137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355"/>
    <w:bookmarkStart w:name="z137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356"/>
    <w:bookmarkStart w:name="z137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357"/>
    <w:bookmarkStart w:name="z137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358"/>
    <w:bookmarkStart w:name="z137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359"/>
    <w:bookmarkStart w:name="z137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360"/>
    <w:bookmarkStart w:name="z137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361"/>
    <w:bookmarkStart w:name="z138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362"/>
    <w:bookmarkStart w:name="z138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363"/>
    <w:bookmarkStart w:name="z138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364"/>
    <w:bookmarkStart w:name="z138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365"/>
    <w:bookmarkStart w:name="z138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366"/>
    <w:bookmarkStart w:name="z138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367"/>
    <w:bookmarkStart w:name="z138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68"/>
    <w:bookmarkStart w:name="z138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1369"/>
    <w:bookmarkStart w:name="z138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370"/>
    <w:bookmarkStart w:name="z227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371"/>
    <w:bookmarkStart w:name="z227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372"/>
    <w:bookmarkStart w:name="z227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373"/>
    <w:bookmarkStart w:name="z227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374"/>
    <w:bookmarkStart w:name="z227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375"/>
    <w:bookmarkStart w:name="z139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1376"/>
    <w:bookmarkStart w:name="z139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377"/>
    <w:bookmarkStart w:name="z139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378"/>
    <w:bookmarkStart w:name="z139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379"/>
    <w:bookmarkStart w:name="z139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380"/>
    <w:bookmarkStart w:name="z139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381"/>
    <w:bookmarkStart w:name="z140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382"/>
    <w:bookmarkStart w:name="z140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383"/>
    <w:bookmarkStart w:name="z140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384"/>
    <w:bookmarkStart w:name="z140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385"/>
    <w:bookmarkStart w:name="z140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386"/>
    <w:bookmarkStart w:name="z140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387"/>
    <w:bookmarkStart w:name="z140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388"/>
    <w:bookmarkStart w:name="z140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1389"/>
    <w:bookmarkStart w:name="z140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1390"/>
    <w:bookmarkStart w:name="z140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1391"/>
    <w:bookmarkStart w:name="z141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1392"/>
    <w:bookmarkStart w:name="z141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1393"/>
    <w:bookmarkStart w:name="z141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394"/>
    <w:bookmarkStart w:name="z141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395"/>
    <w:bookmarkStart w:name="z141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396"/>
    <w:bookmarkStart w:name="z141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397"/>
    <w:bookmarkStart w:name="z141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398"/>
    <w:bookmarkStart w:name="z141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399"/>
    <w:bookmarkStart w:name="z141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400"/>
    <w:bookmarkStart w:name="z141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401"/>
    <w:bookmarkStart w:name="z142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402"/>
    <w:bookmarkStart w:name="z142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403"/>
    <w:bookmarkStart w:name="z142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404"/>
    <w:bookmarkStart w:name="z142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405"/>
    <w:bookmarkStart w:name="z142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406"/>
    <w:bookmarkStart w:name="z142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407"/>
    <w:bookmarkStart w:name="z142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7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409"/>
    <w:bookmarkStart w:name="z142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10"/>
    <w:bookmarkStart w:name="z142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411"/>
    <w:bookmarkStart w:name="z143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412"/>
    <w:bookmarkStart w:name="z143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413"/>
    <w:bookmarkStart w:name="z143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414"/>
    <w:bookmarkStart w:name="z143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415"/>
    <w:bookmarkStart w:name="z143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416"/>
    <w:bookmarkStart w:name="z143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417"/>
    <w:bookmarkStart w:name="z143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418"/>
    <w:bookmarkStart w:name="z143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419"/>
    <w:bookmarkStart w:name="z143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420"/>
    <w:bookmarkStart w:name="z143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421"/>
    <w:bookmarkStart w:name="z144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422"/>
    <w:bookmarkStart w:name="z144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423"/>
    <w:bookmarkStart w:name="z144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424"/>
    <w:bookmarkStart w:name="z144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25"/>
    <w:bookmarkStart w:name="z1444" w:id="1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26"/>
    <w:bookmarkStart w:name="z144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27"/>
    <w:bookmarkStart w:name="z144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8"/>
    <w:bookmarkStart w:name="z144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429"/>
    <w:bookmarkStart w:name="z144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30"/>
    <w:bookmarkStart w:name="z1449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31"/>
    <w:bookmarkStart w:name="z145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452" w:id="1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Северо-Казахстанской области Комитета по обеспечению качества в сфере образования Министерства просвещения Республики Казахстан"</w:t>
      </w:r>
    </w:p>
    <w:bookmarkEnd w:id="1433"/>
    <w:bookmarkStart w:name="z1453" w:id="1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4"/>
    <w:bookmarkStart w:name="z145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Северо-Казахстанской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435"/>
    <w:bookmarkStart w:name="z145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6"/>
    <w:bookmarkStart w:name="z145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7"/>
    <w:bookmarkStart w:name="z145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438"/>
    <w:bookmarkStart w:name="z145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39"/>
    <w:bookmarkStart w:name="z145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40"/>
    <w:bookmarkStart w:name="z146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441"/>
    <w:bookmarkStart w:name="z146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150000, Северо-Казахстанская область, город Петропавловск, улица Пушкина, дом 86. </w:t>
      </w:r>
    </w:p>
    <w:bookmarkEnd w:id="1442"/>
    <w:bookmarkStart w:name="z146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Северо-Казахстанской области Комитета по обеспечению качества в сфере образования Министерства просвещения Республики Казахстан". </w:t>
      </w:r>
    </w:p>
    <w:bookmarkEnd w:id="1443"/>
    <w:bookmarkStart w:name="z146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444"/>
    <w:bookmarkStart w:name="z146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445"/>
    <w:bookmarkStart w:name="z146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46"/>
    <w:bookmarkStart w:name="z146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447"/>
    <w:bookmarkStart w:name="z1467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48"/>
    <w:bookmarkStart w:name="z146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449"/>
    <w:bookmarkStart w:name="z146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450"/>
    <w:bookmarkStart w:name="z147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451"/>
    <w:bookmarkStart w:name="z147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52"/>
    <w:bookmarkStart w:name="z147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453"/>
    <w:bookmarkStart w:name="z147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454"/>
    <w:bookmarkStart w:name="z147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455"/>
    <w:bookmarkStart w:name="z147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456"/>
    <w:bookmarkStart w:name="z147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457"/>
    <w:bookmarkStart w:name="z147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458"/>
    <w:bookmarkStart w:name="z147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459"/>
    <w:bookmarkStart w:name="z147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460"/>
    <w:bookmarkStart w:name="z148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461"/>
    <w:bookmarkStart w:name="z148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462"/>
    <w:bookmarkStart w:name="z148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463"/>
    <w:bookmarkStart w:name="z148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464"/>
    <w:bookmarkStart w:name="z148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465"/>
    <w:bookmarkStart w:name="z148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466"/>
    <w:bookmarkStart w:name="z148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467"/>
    <w:bookmarkStart w:name="z148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468"/>
    <w:bookmarkStart w:name="z148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469"/>
    <w:bookmarkStart w:name="z148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470"/>
    <w:bookmarkStart w:name="z149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471"/>
    <w:bookmarkStart w:name="z149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472"/>
    <w:bookmarkStart w:name="z149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473"/>
    <w:bookmarkStart w:name="z149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474"/>
    <w:bookmarkStart w:name="z149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475"/>
    <w:bookmarkStart w:name="z149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76"/>
    <w:bookmarkStart w:name="z149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1477"/>
    <w:bookmarkStart w:name="z149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478"/>
    <w:bookmarkStart w:name="z227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479"/>
    <w:bookmarkStart w:name="z228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480"/>
    <w:bookmarkStart w:name="z228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481"/>
    <w:bookmarkStart w:name="z228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482"/>
    <w:bookmarkStart w:name="z228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483"/>
    <w:bookmarkStart w:name="z150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1484"/>
    <w:bookmarkStart w:name="z150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485"/>
    <w:bookmarkStart w:name="z150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486"/>
    <w:bookmarkStart w:name="z150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487"/>
    <w:bookmarkStart w:name="z150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488"/>
    <w:bookmarkStart w:name="z150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489"/>
    <w:bookmarkStart w:name="z150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490"/>
    <w:bookmarkStart w:name="z151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491"/>
    <w:bookmarkStart w:name="z151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492"/>
    <w:bookmarkStart w:name="z151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493"/>
    <w:bookmarkStart w:name="z151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494"/>
    <w:bookmarkStart w:name="z151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495"/>
    <w:bookmarkStart w:name="z151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496"/>
    <w:bookmarkStart w:name="z151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1497"/>
    <w:bookmarkStart w:name="z151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1498"/>
    <w:bookmarkStart w:name="z151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1499"/>
    <w:bookmarkStart w:name="z151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1500"/>
    <w:bookmarkStart w:name="z152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1501"/>
    <w:bookmarkStart w:name="z152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502"/>
    <w:bookmarkStart w:name="z152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503"/>
    <w:bookmarkStart w:name="z152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504"/>
    <w:bookmarkStart w:name="z152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505"/>
    <w:bookmarkStart w:name="z152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506"/>
    <w:bookmarkStart w:name="z152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507"/>
    <w:bookmarkStart w:name="z152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508"/>
    <w:bookmarkStart w:name="z152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509"/>
    <w:bookmarkStart w:name="z152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510"/>
    <w:bookmarkStart w:name="z153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511"/>
    <w:bookmarkStart w:name="z153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512"/>
    <w:bookmarkStart w:name="z153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513"/>
    <w:bookmarkStart w:name="z153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514"/>
    <w:bookmarkStart w:name="z153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515"/>
    <w:bookmarkStart w:name="z153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6" w:id="1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517"/>
    <w:bookmarkStart w:name="z153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18"/>
    <w:bookmarkStart w:name="z153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519"/>
    <w:bookmarkStart w:name="z153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520"/>
    <w:bookmarkStart w:name="z154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521"/>
    <w:bookmarkStart w:name="z154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522"/>
    <w:bookmarkStart w:name="z154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523"/>
    <w:bookmarkStart w:name="z154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524"/>
    <w:bookmarkStart w:name="z154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525"/>
    <w:bookmarkStart w:name="z154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526"/>
    <w:bookmarkStart w:name="z154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527"/>
    <w:bookmarkStart w:name="z154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528"/>
    <w:bookmarkStart w:name="z154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529"/>
    <w:bookmarkStart w:name="z154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530"/>
    <w:bookmarkStart w:name="z155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531"/>
    <w:bookmarkStart w:name="z155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532"/>
    <w:bookmarkStart w:name="z155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33"/>
    <w:bookmarkStart w:name="z1553" w:id="1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34"/>
    <w:bookmarkStart w:name="z155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35"/>
    <w:bookmarkStart w:name="z155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36"/>
    <w:bookmarkStart w:name="z155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537"/>
    <w:bookmarkStart w:name="z155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38"/>
    <w:bookmarkStart w:name="z1558" w:id="1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39"/>
    <w:bookmarkStart w:name="z155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561" w:id="1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Туркестанской области Комитета по обеспечению качества в сфере образования Министерства просвещения Республики Казахстан"</w:t>
      </w:r>
    </w:p>
    <w:bookmarkEnd w:id="1541"/>
    <w:bookmarkStart w:name="z1562" w:id="1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2"/>
    <w:bookmarkStart w:name="z156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Туркестанской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543"/>
    <w:bookmarkStart w:name="z156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44"/>
    <w:bookmarkStart w:name="z156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45"/>
    <w:bookmarkStart w:name="z1566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546"/>
    <w:bookmarkStart w:name="z156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47"/>
    <w:bookmarkStart w:name="z156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48"/>
    <w:bookmarkStart w:name="z156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549"/>
    <w:bookmarkStart w:name="z157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161200, Туркестанская область, город Туркестан, микрорайон Жаңа Қала, угол улицы 32, здание 16. </w:t>
      </w:r>
    </w:p>
    <w:bookmarkEnd w:id="1550"/>
    <w:bookmarkStart w:name="z157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Туркестанской области Комитета по обеспечению качества в сфере образования Министерства просвещения Республики Казахстан". </w:t>
      </w:r>
    </w:p>
    <w:bookmarkEnd w:id="1551"/>
    <w:bookmarkStart w:name="z157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552"/>
    <w:bookmarkStart w:name="z157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553"/>
    <w:bookmarkStart w:name="z157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54"/>
    <w:bookmarkStart w:name="z157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555"/>
    <w:bookmarkStart w:name="z1576" w:id="1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56"/>
    <w:bookmarkStart w:name="z157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557"/>
    <w:bookmarkStart w:name="z157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558"/>
    <w:bookmarkStart w:name="z157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559"/>
    <w:bookmarkStart w:name="z158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60"/>
    <w:bookmarkStart w:name="z158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561"/>
    <w:bookmarkStart w:name="z158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562"/>
    <w:bookmarkStart w:name="z158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563"/>
    <w:bookmarkStart w:name="z1584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564"/>
    <w:bookmarkStart w:name="z158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565"/>
    <w:bookmarkStart w:name="z1586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566"/>
    <w:bookmarkStart w:name="z158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567"/>
    <w:bookmarkStart w:name="z158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568"/>
    <w:bookmarkStart w:name="z158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569"/>
    <w:bookmarkStart w:name="z159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570"/>
    <w:bookmarkStart w:name="z159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571"/>
    <w:bookmarkStart w:name="z159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572"/>
    <w:bookmarkStart w:name="z159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573"/>
    <w:bookmarkStart w:name="z159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574"/>
    <w:bookmarkStart w:name="z159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575"/>
    <w:bookmarkStart w:name="z159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576"/>
    <w:bookmarkStart w:name="z159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577"/>
    <w:bookmarkStart w:name="z159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578"/>
    <w:bookmarkStart w:name="z159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579"/>
    <w:bookmarkStart w:name="z160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580"/>
    <w:bookmarkStart w:name="z160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581"/>
    <w:bookmarkStart w:name="z160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582"/>
    <w:bookmarkStart w:name="z160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583"/>
    <w:bookmarkStart w:name="z160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84"/>
    <w:bookmarkStart w:name="z160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1585"/>
    <w:bookmarkStart w:name="z160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586"/>
    <w:bookmarkStart w:name="z228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587"/>
    <w:bookmarkStart w:name="z228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588"/>
    <w:bookmarkStart w:name="z228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589"/>
    <w:bookmarkStart w:name="z228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590"/>
    <w:bookmarkStart w:name="z228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591"/>
    <w:bookmarkStart w:name="z161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1592"/>
    <w:bookmarkStart w:name="z161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593"/>
    <w:bookmarkStart w:name="z161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594"/>
    <w:bookmarkStart w:name="z161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595"/>
    <w:bookmarkStart w:name="z161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596"/>
    <w:bookmarkStart w:name="z161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597"/>
    <w:bookmarkStart w:name="z161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598"/>
    <w:bookmarkStart w:name="z161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599"/>
    <w:bookmarkStart w:name="z162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600"/>
    <w:bookmarkStart w:name="z162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601"/>
    <w:bookmarkStart w:name="z162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602"/>
    <w:bookmarkStart w:name="z162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603"/>
    <w:bookmarkStart w:name="z162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604"/>
    <w:bookmarkStart w:name="z162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1605"/>
    <w:bookmarkStart w:name="z162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1606"/>
    <w:bookmarkStart w:name="z162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1607"/>
    <w:bookmarkStart w:name="z162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1608"/>
    <w:bookmarkStart w:name="z162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1609"/>
    <w:bookmarkStart w:name="z163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610"/>
    <w:bookmarkStart w:name="z163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611"/>
    <w:bookmarkStart w:name="z163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612"/>
    <w:bookmarkStart w:name="z163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613"/>
    <w:bookmarkStart w:name="z163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614"/>
    <w:bookmarkStart w:name="z163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615"/>
    <w:bookmarkStart w:name="z163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616"/>
    <w:bookmarkStart w:name="z163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617"/>
    <w:bookmarkStart w:name="z163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618"/>
    <w:bookmarkStart w:name="z163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619"/>
    <w:bookmarkStart w:name="z164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620"/>
    <w:bookmarkStart w:name="z164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621"/>
    <w:bookmarkStart w:name="z164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622"/>
    <w:bookmarkStart w:name="z164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623"/>
    <w:bookmarkStart w:name="z164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5" w:id="1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625"/>
    <w:bookmarkStart w:name="z164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26"/>
    <w:bookmarkStart w:name="z164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627"/>
    <w:bookmarkStart w:name="z164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628"/>
    <w:bookmarkStart w:name="z164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629"/>
    <w:bookmarkStart w:name="z165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630"/>
    <w:bookmarkStart w:name="z165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631"/>
    <w:bookmarkStart w:name="z165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632"/>
    <w:bookmarkStart w:name="z165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633"/>
    <w:bookmarkStart w:name="z165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634"/>
    <w:bookmarkStart w:name="z165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635"/>
    <w:bookmarkStart w:name="z165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636"/>
    <w:bookmarkStart w:name="z165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637"/>
    <w:bookmarkStart w:name="z165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638"/>
    <w:bookmarkStart w:name="z165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639"/>
    <w:bookmarkStart w:name="z166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640"/>
    <w:bookmarkStart w:name="z166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41"/>
    <w:bookmarkStart w:name="z1662" w:id="1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42"/>
    <w:bookmarkStart w:name="z166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43"/>
    <w:bookmarkStart w:name="z166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44"/>
    <w:bookmarkStart w:name="z166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645"/>
    <w:bookmarkStart w:name="z166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46"/>
    <w:bookmarkStart w:name="z1667" w:id="1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47"/>
    <w:bookmarkStart w:name="z166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670" w:id="1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по обеспечению качества в сфере образования области Ұлытау Комитета по обеспечению качества в сфере образования Министерства просвещения Республики Казахстан"</w:t>
      </w:r>
    </w:p>
    <w:bookmarkEnd w:id="1649"/>
    <w:bookmarkStart w:name="z1671" w:id="1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0"/>
    <w:bookmarkStart w:name="z1672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области Ұлытау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651"/>
    <w:bookmarkStart w:name="z167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52"/>
    <w:bookmarkStart w:name="z167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53"/>
    <w:bookmarkStart w:name="z167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654"/>
    <w:bookmarkStart w:name="z167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55"/>
    <w:bookmarkStart w:name="z1677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56"/>
    <w:bookmarkStart w:name="z1678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657"/>
    <w:bookmarkStart w:name="z1679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100600, область Ұлытау, город Жезказган, улица Гагарина, здание 74. </w:t>
      </w:r>
    </w:p>
    <w:bookmarkEnd w:id="1658"/>
    <w:bookmarkStart w:name="z1680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Республиканское государственное учреждение "Департамент по обеспечению качества в сфере образования области Ұлытау Комитета по обеспечению качества в сфере образования Министерства просвещения Республики Казахстан". </w:t>
      </w:r>
    </w:p>
    <w:bookmarkEnd w:id="1659"/>
    <w:bookmarkStart w:name="z1681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660"/>
    <w:bookmarkStart w:name="z1682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661"/>
    <w:bookmarkStart w:name="z1683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62"/>
    <w:bookmarkStart w:name="z1684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663"/>
    <w:bookmarkStart w:name="z1685" w:id="1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64"/>
    <w:bookmarkStart w:name="z1686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665"/>
    <w:bookmarkStart w:name="z1687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666"/>
    <w:bookmarkStart w:name="z1688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667"/>
    <w:bookmarkStart w:name="z1689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68"/>
    <w:bookmarkStart w:name="z169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669"/>
    <w:bookmarkStart w:name="z169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670"/>
    <w:bookmarkStart w:name="z169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671"/>
    <w:bookmarkStart w:name="z169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672"/>
    <w:bookmarkStart w:name="z1694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673"/>
    <w:bookmarkStart w:name="z1695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674"/>
    <w:bookmarkStart w:name="z1696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675"/>
    <w:bookmarkStart w:name="z1697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676"/>
    <w:bookmarkStart w:name="z1698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677"/>
    <w:bookmarkStart w:name="z1699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678"/>
    <w:bookmarkStart w:name="z170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679"/>
    <w:bookmarkStart w:name="z170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680"/>
    <w:bookmarkStart w:name="z170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681"/>
    <w:bookmarkStart w:name="z170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682"/>
    <w:bookmarkStart w:name="z1704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683"/>
    <w:bookmarkStart w:name="z170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684"/>
    <w:bookmarkStart w:name="z170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685"/>
    <w:bookmarkStart w:name="z170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686"/>
    <w:bookmarkStart w:name="z170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687"/>
    <w:bookmarkStart w:name="z170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688"/>
    <w:bookmarkStart w:name="z171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689"/>
    <w:bookmarkStart w:name="z171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690"/>
    <w:bookmarkStart w:name="z1712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691"/>
    <w:bookmarkStart w:name="z1713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92"/>
    <w:bookmarkStart w:name="z171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1693"/>
    <w:bookmarkStart w:name="z171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694"/>
    <w:bookmarkStart w:name="z2289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695"/>
    <w:bookmarkStart w:name="z2290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696"/>
    <w:bookmarkStart w:name="z2291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697"/>
    <w:bookmarkStart w:name="z2292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698"/>
    <w:bookmarkStart w:name="z2293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699"/>
    <w:bookmarkStart w:name="z172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1700"/>
    <w:bookmarkStart w:name="z172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701"/>
    <w:bookmarkStart w:name="z172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702"/>
    <w:bookmarkStart w:name="z172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703"/>
    <w:bookmarkStart w:name="z172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704"/>
    <w:bookmarkStart w:name="z172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705"/>
    <w:bookmarkStart w:name="z172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706"/>
    <w:bookmarkStart w:name="z172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707"/>
    <w:bookmarkStart w:name="z172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708"/>
    <w:bookmarkStart w:name="z173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709"/>
    <w:bookmarkStart w:name="z173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710"/>
    <w:bookmarkStart w:name="z173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711"/>
    <w:bookmarkStart w:name="z173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712"/>
    <w:bookmarkStart w:name="z173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1713"/>
    <w:bookmarkStart w:name="z173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1714"/>
    <w:bookmarkStart w:name="z173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1715"/>
    <w:bookmarkStart w:name="z173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1716"/>
    <w:bookmarkStart w:name="z173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1717"/>
    <w:bookmarkStart w:name="z173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718"/>
    <w:bookmarkStart w:name="z174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719"/>
    <w:bookmarkStart w:name="z174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720"/>
    <w:bookmarkStart w:name="z174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721"/>
    <w:bookmarkStart w:name="z174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722"/>
    <w:bookmarkStart w:name="z174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723"/>
    <w:bookmarkStart w:name="z174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724"/>
    <w:bookmarkStart w:name="z174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725"/>
    <w:bookmarkStart w:name="z174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726"/>
    <w:bookmarkStart w:name="z174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727"/>
    <w:bookmarkStart w:name="z174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728"/>
    <w:bookmarkStart w:name="z175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729"/>
    <w:bookmarkStart w:name="z175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730"/>
    <w:bookmarkStart w:name="z175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731"/>
    <w:bookmarkStart w:name="z175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4" w:id="1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733"/>
    <w:bookmarkStart w:name="z175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34"/>
    <w:bookmarkStart w:name="z175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735"/>
    <w:bookmarkStart w:name="z175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736"/>
    <w:bookmarkStart w:name="z175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737"/>
    <w:bookmarkStart w:name="z175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738"/>
    <w:bookmarkStart w:name="z176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739"/>
    <w:bookmarkStart w:name="z176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740"/>
    <w:bookmarkStart w:name="z176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741"/>
    <w:bookmarkStart w:name="z176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742"/>
    <w:bookmarkStart w:name="z176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743"/>
    <w:bookmarkStart w:name="z176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744"/>
    <w:bookmarkStart w:name="z176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745"/>
    <w:bookmarkStart w:name="z176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746"/>
    <w:bookmarkStart w:name="z176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747"/>
    <w:bookmarkStart w:name="z176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748"/>
    <w:bookmarkStart w:name="z177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49"/>
    <w:bookmarkStart w:name="z1771" w:id="1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50"/>
    <w:bookmarkStart w:name="z177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51"/>
    <w:bookmarkStart w:name="z177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52"/>
    <w:bookmarkStart w:name="z177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753"/>
    <w:bookmarkStart w:name="z177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54"/>
    <w:bookmarkStart w:name="z1776" w:id="1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55"/>
    <w:bookmarkStart w:name="z177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7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779" w:id="1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Восточно-Казахстанской области Комитета по обеспечению качества в сфере образования Министерства просвещения Республики Казахстан"</w:t>
      </w:r>
    </w:p>
    <w:bookmarkEnd w:id="1757"/>
    <w:bookmarkStart w:name="z1780" w:id="1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8"/>
    <w:bookmarkStart w:name="z178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Восточно-Казахстанской области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759"/>
    <w:bookmarkStart w:name="z178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60"/>
    <w:bookmarkStart w:name="z1783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61"/>
    <w:bookmarkStart w:name="z1784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762"/>
    <w:bookmarkStart w:name="z1785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63"/>
    <w:bookmarkStart w:name="z1786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64"/>
    <w:bookmarkStart w:name="z1787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765"/>
    <w:bookmarkStart w:name="z178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070004 Восточно-Казахстанская область, город Усть-Каменогорск, улица Крылова, дом 80. </w:t>
      </w:r>
    </w:p>
    <w:bookmarkEnd w:id="1766"/>
    <w:bookmarkStart w:name="z1789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Восточно-Казахстанской области Комитета по обеспечению качества в сфере образования Министерства просвещения Республики Казахстан". </w:t>
      </w:r>
    </w:p>
    <w:bookmarkEnd w:id="1767"/>
    <w:bookmarkStart w:name="z1790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768"/>
    <w:bookmarkStart w:name="z1791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769"/>
    <w:bookmarkStart w:name="z179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70"/>
    <w:bookmarkStart w:name="z179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771"/>
    <w:bookmarkStart w:name="z1794" w:id="1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72"/>
    <w:bookmarkStart w:name="z179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773"/>
    <w:bookmarkStart w:name="z179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774"/>
    <w:bookmarkStart w:name="z179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775"/>
    <w:bookmarkStart w:name="z179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76"/>
    <w:bookmarkStart w:name="z179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777"/>
    <w:bookmarkStart w:name="z180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778"/>
    <w:bookmarkStart w:name="z180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779"/>
    <w:bookmarkStart w:name="z180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780"/>
    <w:bookmarkStart w:name="z180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781"/>
    <w:bookmarkStart w:name="z180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782"/>
    <w:bookmarkStart w:name="z180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783"/>
    <w:bookmarkStart w:name="z180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784"/>
    <w:bookmarkStart w:name="z180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785"/>
    <w:bookmarkStart w:name="z1808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786"/>
    <w:bookmarkStart w:name="z180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787"/>
    <w:bookmarkStart w:name="z181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788"/>
    <w:bookmarkStart w:name="z181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789"/>
    <w:bookmarkStart w:name="z181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790"/>
    <w:bookmarkStart w:name="z181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791"/>
    <w:bookmarkStart w:name="z181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792"/>
    <w:bookmarkStart w:name="z181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793"/>
    <w:bookmarkStart w:name="z181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794"/>
    <w:bookmarkStart w:name="z181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795"/>
    <w:bookmarkStart w:name="z181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796"/>
    <w:bookmarkStart w:name="z181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797"/>
    <w:bookmarkStart w:name="z182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798"/>
    <w:bookmarkStart w:name="z182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799"/>
    <w:bookmarkStart w:name="z182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00"/>
    <w:bookmarkStart w:name="z1823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1801"/>
    <w:bookmarkStart w:name="z1824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802"/>
    <w:bookmarkStart w:name="z229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803"/>
    <w:bookmarkStart w:name="z229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804"/>
    <w:bookmarkStart w:name="z229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805"/>
    <w:bookmarkStart w:name="z229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806"/>
    <w:bookmarkStart w:name="z2298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807"/>
    <w:bookmarkStart w:name="z1830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1808"/>
    <w:bookmarkStart w:name="z1831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809"/>
    <w:bookmarkStart w:name="z1832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810"/>
    <w:bookmarkStart w:name="z1833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811"/>
    <w:bookmarkStart w:name="z1834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812"/>
    <w:bookmarkStart w:name="z1835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813"/>
    <w:bookmarkStart w:name="z1836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814"/>
    <w:bookmarkStart w:name="z1837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815"/>
    <w:bookmarkStart w:name="z1838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816"/>
    <w:bookmarkStart w:name="z183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817"/>
    <w:bookmarkStart w:name="z1840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818"/>
    <w:bookmarkStart w:name="z1841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819"/>
    <w:bookmarkStart w:name="z184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820"/>
    <w:bookmarkStart w:name="z184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1821"/>
    <w:bookmarkStart w:name="z184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1822"/>
    <w:bookmarkStart w:name="z184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1823"/>
    <w:bookmarkStart w:name="z184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1824"/>
    <w:bookmarkStart w:name="z184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1825"/>
    <w:bookmarkStart w:name="z1848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826"/>
    <w:bookmarkStart w:name="z1849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827"/>
    <w:bookmarkStart w:name="z1850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828"/>
    <w:bookmarkStart w:name="z1851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829"/>
    <w:bookmarkStart w:name="z1852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830"/>
    <w:bookmarkStart w:name="z1853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831"/>
    <w:bookmarkStart w:name="z1854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832"/>
    <w:bookmarkStart w:name="z1855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833"/>
    <w:bookmarkStart w:name="z1856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834"/>
    <w:bookmarkStart w:name="z1857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835"/>
    <w:bookmarkStart w:name="z1858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836"/>
    <w:bookmarkStart w:name="z1859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837"/>
    <w:bookmarkStart w:name="z1860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838"/>
    <w:bookmarkStart w:name="z186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839"/>
    <w:bookmarkStart w:name="z1862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3" w:id="1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841"/>
    <w:bookmarkStart w:name="z1864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42"/>
    <w:bookmarkStart w:name="z1865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843"/>
    <w:bookmarkStart w:name="z1866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844"/>
    <w:bookmarkStart w:name="z1867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845"/>
    <w:bookmarkStart w:name="z1868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846"/>
    <w:bookmarkStart w:name="z186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847"/>
    <w:bookmarkStart w:name="z1870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848"/>
    <w:bookmarkStart w:name="z1871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849"/>
    <w:bookmarkStart w:name="z187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850"/>
    <w:bookmarkStart w:name="z187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851"/>
    <w:bookmarkStart w:name="z187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852"/>
    <w:bookmarkStart w:name="z187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853"/>
    <w:bookmarkStart w:name="z187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854"/>
    <w:bookmarkStart w:name="z187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855"/>
    <w:bookmarkStart w:name="z187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856"/>
    <w:bookmarkStart w:name="z187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57"/>
    <w:bookmarkStart w:name="z1880" w:id="1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58"/>
    <w:bookmarkStart w:name="z188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59"/>
    <w:bookmarkStart w:name="z188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60"/>
    <w:bookmarkStart w:name="z188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861"/>
    <w:bookmarkStart w:name="z188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62"/>
    <w:bookmarkStart w:name="z1885" w:id="1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63"/>
    <w:bookmarkStart w:name="z188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8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888" w:id="1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города Астана Комитета по обеспечению качества в сфере образования Министерства просвещения Республики Казахстан"</w:t>
      </w:r>
    </w:p>
    <w:bookmarkEnd w:id="1865"/>
    <w:bookmarkStart w:name="z1889" w:id="1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6"/>
    <w:bookmarkStart w:name="z1890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города Астана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867"/>
    <w:bookmarkStart w:name="z189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68"/>
    <w:bookmarkStart w:name="z1892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69"/>
    <w:bookmarkStart w:name="z1893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870"/>
    <w:bookmarkStart w:name="z1894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71"/>
    <w:bookmarkStart w:name="z1895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72"/>
    <w:bookmarkStart w:name="z189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873"/>
    <w:bookmarkStart w:name="z1897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010000, город Астана, район Есиль, улица Сыганак, дом 47. </w:t>
      </w:r>
    </w:p>
    <w:bookmarkEnd w:id="1874"/>
    <w:bookmarkStart w:name="z189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города Астана Комитета по обеспечению качества в сфере образования Министерства просвещения Республики Казахстан". </w:t>
      </w:r>
    </w:p>
    <w:bookmarkEnd w:id="1875"/>
    <w:bookmarkStart w:name="z189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876"/>
    <w:bookmarkStart w:name="z1900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877"/>
    <w:bookmarkStart w:name="z1901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78"/>
    <w:bookmarkStart w:name="z1902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879"/>
    <w:bookmarkStart w:name="z1903" w:id="1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80"/>
    <w:bookmarkStart w:name="z1904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881"/>
    <w:bookmarkStart w:name="z190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882"/>
    <w:bookmarkStart w:name="z190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883"/>
    <w:bookmarkStart w:name="z1907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84"/>
    <w:bookmarkStart w:name="z1908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885"/>
    <w:bookmarkStart w:name="z1909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886"/>
    <w:bookmarkStart w:name="z1910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887"/>
    <w:bookmarkStart w:name="z1911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888"/>
    <w:bookmarkStart w:name="z1912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889"/>
    <w:bookmarkStart w:name="z1913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890"/>
    <w:bookmarkStart w:name="z1914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891"/>
    <w:bookmarkStart w:name="z1915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892"/>
    <w:bookmarkStart w:name="z1916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893"/>
    <w:bookmarkStart w:name="z1917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894"/>
    <w:bookmarkStart w:name="z1918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1895"/>
    <w:bookmarkStart w:name="z1919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896"/>
    <w:bookmarkStart w:name="z1920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1897"/>
    <w:bookmarkStart w:name="z192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1898"/>
    <w:bookmarkStart w:name="z192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1899"/>
    <w:bookmarkStart w:name="z192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900"/>
    <w:bookmarkStart w:name="z192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1901"/>
    <w:bookmarkStart w:name="z1925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1902"/>
    <w:bookmarkStart w:name="z192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1903"/>
    <w:bookmarkStart w:name="z192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904"/>
    <w:bookmarkStart w:name="z192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1905"/>
    <w:bookmarkStart w:name="z192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906"/>
    <w:bookmarkStart w:name="z193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1907"/>
    <w:bookmarkStart w:name="z193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08"/>
    <w:bookmarkStart w:name="z193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1909"/>
    <w:bookmarkStart w:name="z193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1910"/>
    <w:bookmarkStart w:name="z229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911"/>
    <w:bookmarkStart w:name="z230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912"/>
    <w:bookmarkStart w:name="z230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913"/>
    <w:bookmarkStart w:name="z230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914"/>
    <w:bookmarkStart w:name="z230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1915"/>
    <w:bookmarkStart w:name="z193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1916"/>
    <w:bookmarkStart w:name="z194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1917"/>
    <w:bookmarkStart w:name="z194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1918"/>
    <w:bookmarkStart w:name="z194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919"/>
    <w:bookmarkStart w:name="z194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1920"/>
    <w:bookmarkStart w:name="z194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1921"/>
    <w:bookmarkStart w:name="z194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1922"/>
    <w:bookmarkStart w:name="z194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1923"/>
    <w:bookmarkStart w:name="z194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924"/>
    <w:bookmarkStart w:name="z194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1925"/>
    <w:bookmarkStart w:name="z194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926"/>
    <w:bookmarkStart w:name="z195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927"/>
    <w:bookmarkStart w:name="z195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1928"/>
    <w:bookmarkStart w:name="z195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1929"/>
    <w:bookmarkStart w:name="z195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1930"/>
    <w:bookmarkStart w:name="z195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1931"/>
    <w:bookmarkStart w:name="z195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1932"/>
    <w:bookmarkStart w:name="z195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1933"/>
    <w:bookmarkStart w:name="z195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934"/>
    <w:bookmarkStart w:name="z195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935"/>
    <w:bookmarkStart w:name="z195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1936"/>
    <w:bookmarkStart w:name="z196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1937"/>
    <w:bookmarkStart w:name="z196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938"/>
    <w:bookmarkStart w:name="z196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1939"/>
    <w:bookmarkStart w:name="z196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1940"/>
    <w:bookmarkStart w:name="z196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1941"/>
    <w:bookmarkStart w:name="z196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1942"/>
    <w:bookmarkStart w:name="z196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943"/>
    <w:bookmarkStart w:name="z196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1944"/>
    <w:bookmarkStart w:name="z196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1945"/>
    <w:bookmarkStart w:name="z196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1946"/>
    <w:bookmarkStart w:name="z197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1947"/>
    <w:bookmarkStart w:name="z197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1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2" w:id="1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949"/>
    <w:bookmarkStart w:name="z197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50"/>
    <w:bookmarkStart w:name="z1974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951"/>
    <w:bookmarkStart w:name="z1975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1952"/>
    <w:bookmarkStart w:name="z1976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953"/>
    <w:bookmarkStart w:name="z197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954"/>
    <w:bookmarkStart w:name="z1978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955"/>
    <w:bookmarkStart w:name="z1979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956"/>
    <w:bookmarkStart w:name="z1980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957"/>
    <w:bookmarkStart w:name="z198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958"/>
    <w:bookmarkStart w:name="z1982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959"/>
    <w:bookmarkStart w:name="z1983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960"/>
    <w:bookmarkStart w:name="z1984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961"/>
    <w:bookmarkStart w:name="z1985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962"/>
    <w:bookmarkStart w:name="z1986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963"/>
    <w:bookmarkStart w:name="z1987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1964"/>
    <w:bookmarkStart w:name="z1988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65"/>
    <w:bookmarkStart w:name="z1989" w:id="1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66"/>
    <w:bookmarkStart w:name="z1990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967"/>
    <w:bookmarkStart w:name="z1991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68"/>
    <w:bookmarkStart w:name="z1992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969"/>
    <w:bookmarkStart w:name="z1993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70"/>
    <w:bookmarkStart w:name="z1994" w:id="1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71"/>
    <w:bookmarkStart w:name="z1995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19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1997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по обеспечению качества в сфере образования города Алматы Комитета по обеспечению качества в сфере образования Министерства просвещения Республики Казахстан"</w:t>
      </w:r>
    </w:p>
    <w:bookmarkEnd w:id="1973"/>
    <w:bookmarkStart w:name="z1998" w:id="1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74"/>
    <w:bookmarkStart w:name="z1999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города Алматы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1975"/>
    <w:bookmarkStart w:name="z2000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76"/>
    <w:bookmarkStart w:name="z2001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77"/>
    <w:bookmarkStart w:name="z2002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978"/>
    <w:bookmarkStart w:name="z2003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79"/>
    <w:bookmarkStart w:name="z2004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80"/>
    <w:bookmarkStart w:name="z2005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981"/>
    <w:bookmarkStart w:name="z2006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050010, город Алматы, Медеуский район, улица Жамбыла, дом 25. </w:t>
      </w:r>
    </w:p>
    <w:bookmarkEnd w:id="1982"/>
    <w:bookmarkStart w:name="z200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Республиканское государственное учреждение "Департамент по обеспечению качества в сфере образования города Алматы Комитета по обеспечению качества в сфере образования Министерства просвещения Республики Казахстан". </w:t>
      </w:r>
    </w:p>
    <w:bookmarkEnd w:id="1983"/>
    <w:bookmarkStart w:name="z200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984"/>
    <w:bookmarkStart w:name="z200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985"/>
    <w:bookmarkStart w:name="z201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986"/>
    <w:bookmarkStart w:name="z201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987"/>
    <w:bookmarkStart w:name="z2012" w:id="1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988"/>
    <w:bookmarkStart w:name="z201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989"/>
    <w:bookmarkStart w:name="z2014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1990"/>
    <w:bookmarkStart w:name="z2015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991"/>
    <w:bookmarkStart w:name="z201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92"/>
    <w:bookmarkStart w:name="z201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993"/>
    <w:bookmarkStart w:name="z201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994"/>
    <w:bookmarkStart w:name="z201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995"/>
    <w:bookmarkStart w:name="z202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996"/>
    <w:bookmarkStart w:name="z202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997"/>
    <w:bookmarkStart w:name="z202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998"/>
    <w:bookmarkStart w:name="z202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999"/>
    <w:bookmarkStart w:name="z2024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2000"/>
    <w:bookmarkStart w:name="z2025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2001"/>
    <w:bookmarkStart w:name="z2026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2002"/>
    <w:bookmarkStart w:name="z2027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2003"/>
    <w:bookmarkStart w:name="z2028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2004"/>
    <w:bookmarkStart w:name="z202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2005"/>
    <w:bookmarkStart w:name="z2030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2006"/>
    <w:bookmarkStart w:name="z203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2007"/>
    <w:bookmarkStart w:name="z203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2008"/>
    <w:bookmarkStart w:name="z203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2009"/>
    <w:bookmarkStart w:name="z2034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2010"/>
    <w:bookmarkStart w:name="z2035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2011"/>
    <w:bookmarkStart w:name="z2036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2012"/>
    <w:bookmarkStart w:name="z203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2013"/>
    <w:bookmarkStart w:name="z203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2014"/>
    <w:bookmarkStart w:name="z203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2015"/>
    <w:bookmarkStart w:name="z2040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16"/>
    <w:bookmarkStart w:name="z2041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2017"/>
    <w:bookmarkStart w:name="z2042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2018"/>
    <w:bookmarkStart w:name="z2304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019"/>
    <w:bookmarkStart w:name="z2305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020"/>
    <w:bookmarkStart w:name="z2306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021"/>
    <w:bookmarkStart w:name="z2307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022"/>
    <w:bookmarkStart w:name="z2308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023"/>
    <w:bookmarkStart w:name="z2048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2024"/>
    <w:bookmarkStart w:name="z2049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2025"/>
    <w:bookmarkStart w:name="z2050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2026"/>
    <w:bookmarkStart w:name="z2051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2027"/>
    <w:bookmarkStart w:name="z2052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2028"/>
    <w:bookmarkStart w:name="z205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2029"/>
    <w:bookmarkStart w:name="z205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2030"/>
    <w:bookmarkStart w:name="z2055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2031"/>
    <w:bookmarkStart w:name="z205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2032"/>
    <w:bookmarkStart w:name="z205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2033"/>
    <w:bookmarkStart w:name="z2058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2034"/>
    <w:bookmarkStart w:name="z2059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2035"/>
    <w:bookmarkStart w:name="z2060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2036"/>
    <w:bookmarkStart w:name="z206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2037"/>
    <w:bookmarkStart w:name="z2062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2038"/>
    <w:bookmarkStart w:name="z2063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2039"/>
    <w:bookmarkStart w:name="z2064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2040"/>
    <w:bookmarkStart w:name="z2065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2041"/>
    <w:bookmarkStart w:name="z2066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2042"/>
    <w:bookmarkStart w:name="z2067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2043"/>
    <w:bookmarkStart w:name="z2068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2044"/>
    <w:bookmarkStart w:name="z2069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2045"/>
    <w:bookmarkStart w:name="z2070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2046"/>
    <w:bookmarkStart w:name="z2071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2047"/>
    <w:bookmarkStart w:name="z2072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2048"/>
    <w:bookmarkStart w:name="z2073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2049"/>
    <w:bookmarkStart w:name="z2074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2050"/>
    <w:bookmarkStart w:name="z2075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2051"/>
    <w:bookmarkStart w:name="z2076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2052"/>
    <w:bookmarkStart w:name="z2077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2053"/>
    <w:bookmarkStart w:name="z2078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2054"/>
    <w:bookmarkStart w:name="z2079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2055"/>
    <w:bookmarkStart w:name="z2080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20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1" w:id="2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2057"/>
    <w:bookmarkStart w:name="z2082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58"/>
    <w:bookmarkStart w:name="z2083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2059"/>
    <w:bookmarkStart w:name="z2084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2060"/>
    <w:bookmarkStart w:name="z2085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2061"/>
    <w:bookmarkStart w:name="z2086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2062"/>
    <w:bookmarkStart w:name="z2087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2063"/>
    <w:bookmarkStart w:name="z2088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2064"/>
    <w:bookmarkStart w:name="z2089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2065"/>
    <w:bookmarkStart w:name="z2090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2066"/>
    <w:bookmarkStart w:name="z2091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2067"/>
    <w:bookmarkStart w:name="z2092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2068"/>
    <w:bookmarkStart w:name="z2093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2069"/>
    <w:bookmarkStart w:name="z2094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2070"/>
    <w:bookmarkStart w:name="z2095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2071"/>
    <w:bookmarkStart w:name="z2096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2072"/>
    <w:bookmarkStart w:name="z2097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73"/>
    <w:bookmarkStart w:name="z2098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74"/>
    <w:bookmarkStart w:name="z2099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75"/>
    <w:bookmarkStart w:name="z2100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76"/>
    <w:bookmarkStart w:name="z2101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2077"/>
    <w:bookmarkStart w:name="z2102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78"/>
    <w:bookmarkStart w:name="z2103" w:id="2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79"/>
    <w:bookmarkStart w:name="z2104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20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375</w:t>
            </w:r>
          </w:p>
        </w:tc>
      </w:tr>
    </w:tbl>
    <w:bookmarkStart w:name="z2106" w:id="2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города Шымкент Комитета по обеспечению качества в сфере образования Министерства просвещения Республики Казахстан"</w:t>
      </w:r>
    </w:p>
    <w:bookmarkEnd w:id="2081"/>
    <w:bookmarkStart w:name="z2107" w:id="2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82"/>
    <w:bookmarkStart w:name="z210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города Шымкент Комитета по обеспечению качества в сфере образования Министерства просвещения Республики Казахстан (далее – Департамент) является территориальным подразделением Комитета по обеспечению качества в сфере образования Министерства просвещения Республики Казахстан (далее – Комитет) осуществляющим в пределах компетенции Комитета реализационные и контрольные функции в сфере образования, а также участвующим в выполнении стратегических функций Министерства просвещения Республики Казахстан (далее – Министерство) в пределах компетенции Департамента.</w:t>
      </w:r>
    </w:p>
    <w:bookmarkEnd w:id="2083"/>
    <w:bookmarkStart w:name="z210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84"/>
    <w:bookmarkStart w:name="z211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85"/>
    <w:bookmarkStart w:name="z211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2086"/>
    <w:bookmarkStart w:name="z211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87"/>
    <w:bookmarkStart w:name="z211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88"/>
    <w:bookmarkStart w:name="z211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2089"/>
    <w:bookmarkStart w:name="z211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Местонахождение юридического лица: Республика Казахстан, 160015, город Шымкент, улица Шаяхметова, дом 39. </w:t>
      </w:r>
    </w:p>
    <w:bookmarkEnd w:id="2090"/>
    <w:bookmarkStart w:name="z211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Полное наименование государственного органа – Государственное учреждение "Департамент по обеспечению качества в сфере образования города Шымкент Комитета по обеспечению качества в сфере образования Министерства просвещения Республики Казахстан". </w:t>
      </w:r>
    </w:p>
    <w:bookmarkEnd w:id="2091"/>
    <w:bookmarkStart w:name="z211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2092"/>
    <w:bookmarkStart w:name="z211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2093"/>
    <w:bookmarkStart w:name="z211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94"/>
    <w:bookmarkStart w:name="z212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095"/>
    <w:bookmarkStart w:name="z2121" w:id="2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96"/>
    <w:bookmarkStart w:name="z212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2097"/>
    <w:bookmarkStart w:name="z212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в пределах соответствующей административно-территориальной единицы единой государственной политики в области образования, в пределах компетенции Департамента;</w:t>
      </w:r>
    </w:p>
    <w:bookmarkEnd w:id="2098"/>
    <w:bookmarkStart w:name="z212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2099"/>
    <w:bookmarkStart w:name="z212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00"/>
    <w:bookmarkStart w:name="z212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2101"/>
    <w:bookmarkStart w:name="z212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2102"/>
    <w:bookmarkStart w:name="z212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2103"/>
    <w:bookmarkStart w:name="z212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2104"/>
    <w:bookmarkStart w:name="z213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2105"/>
    <w:bookmarkStart w:name="z213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2106"/>
    <w:bookmarkStart w:name="z213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2107"/>
    <w:bookmarkStart w:name="z213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2108"/>
    <w:bookmarkStart w:name="z213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2109"/>
    <w:bookmarkStart w:name="z213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2110"/>
    <w:bookmarkStart w:name="z213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повышение квалификации и переподготовки сотрудников Департамента;</w:t>
      </w:r>
    </w:p>
    <w:bookmarkEnd w:id="2111"/>
    <w:bookmarkStart w:name="z213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2112"/>
    <w:bookmarkStart w:name="z213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рассматривать обращения, заявления и жалобы физических и юридических лиц по вопросам, входящим в компетенцию Департамента, в порядке, установленном законодательством Республики Казахстан; </w:t>
      </w:r>
    </w:p>
    <w:bookmarkEnd w:id="2113"/>
    <w:bookmarkStart w:name="z213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давать разъяснения и комментарии по применению действующего законодательства по вопросам, входящим в компетенцию Департамента;</w:t>
      </w:r>
    </w:p>
    <w:bookmarkEnd w:id="2114"/>
    <w:bookmarkStart w:name="z214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взаимодействовать с другими государственными органами,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2115"/>
    <w:bookmarkStart w:name="z214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2116"/>
    <w:bookmarkStart w:name="z214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обеспечивать доступность перечня основных требований к оказанию государственной услуги;</w:t>
      </w:r>
    </w:p>
    <w:bookmarkEnd w:id="2117"/>
    <w:bookmarkStart w:name="z214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информированность потребителей государственных услуг о порядке оказания государственных услуг;</w:t>
      </w:r>
    </w:p>
    <w:bookmarkEnd w:id="2118"/>
    <w:bookmarkStart w:name="z214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предоставлять соответствующую информацию в уполномоченные органы в области оказания государственных услуг;</w:t>
      </w:r>
    </w:p>
    <w:bookmarkEnd w:id="2119"/>
    <w:bookmarkStart w:name="z214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2120"/>
    <w:bookmarkStart w:name="z214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получать методическую помощь по направлениям деятельности Комитета и уполномоченного органа по охране прав детей;</w:t>
      </w:r>
    </w:p>
    <w:bookmarkEnd w:id="2121"/>
    <w:bookmarkStart w:name="z214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2122"/>
    <w:bookmarkStart w:name="z214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осуществлять иные права и обязанности, предусмотренные законодательными актами Республики Казахстан.</w:t>
      </w:r>
    </w:p>
    <w:bookmarkEnd w:id="2123"/>
    <w:bookmarkStart w:name="z214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24"/>
    <w:bookmarkStart w:name="z215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соблюдения конституционных прав и свобод граждан в области образования;</w:t>
      </w:r>
    </w:p>
    <w:bookmarkEnd w:id="2125"/>
    <w:bookmarkStart w:name="z215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функционирования, на предоставление:</w:t>
      </w:r>
    </w:p>
    <w:bookmarkEnd w:id="2126"/>
    <w:bookmarkStart w:name="z2309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127"/>
    <w:bookmarkStart w:name="z2310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128"/>
    <w:bookmarkStart w:name="z2311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129"/>
    <w:bookmarkStart w:name="z2312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130"/>
    <w:bookmarkStart w:name="z2313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131"/>
    <w:bookmarkStart w:name="z215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деятельностью;</w:t>
      </w:r>
    </w:p>
    <w:bookmarkEnd w:id="2132"/>
    <w:bookmarkStart w:name="z215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осуществление приема уведомлений о начале или прекращении осуществления деятельности по дошкольному воспитанию и обучению; </w:t>
      </w:r>
    </w:p>
    <w:bookmarkEnd w:id="2133"/>
    <w:bookmarkStart w:name="z215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 </w:t>
      </w:r>
    </w:p>
    <w:bookmarkEnd w:id="2134"/>
    <w:bookmarkStart w:name="z216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2135"/>
    <w:bookmarkStart w:name="z216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 </w:t>
      </w:r>
    </w:p>
    <w:bookmarkEnd w:id="2136"/>
    <w:bookmarkStart w:name="z216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 </w:t>
      </w:r>
    </w:p>
    <w:bookmarkEnd w:id="2137"/>
    <w:bookmarkStart w:name="z216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разрешительного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 </w:t>
      </w:r>
    </w:p>
    <w:bookmarkEnd w:id="2138"/>
    <w:bookmarkStart w:name="z216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консультативно-совещательного органа для коллегиального и гласного рассмотрения вопросов норм педагогической этики и защиты прав педагогов;</w:t>
      </w:r>
    </w:p>
    <w:bookmarkEnd w:id="2139"/>
    <w:bookmarkStart w:name="z216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государственного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2140"/>
    <w:bookmarkStart w:name="z216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государственной аттестации организаций образования независимо от форм собственности, за исключением республиканских организаций образования, организаций духовного образования,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а также организаций образования, подведомственных Министерству обороны Республики Казахстан; </w:t>
      </w:r>
    </w:p>
    <w:bookmarkEnd w:id="2141"/>
    <w:bookmarkStart w:name="z216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профилактического контроля с посещением субъекта контроля в организациях образования независимо от форм собственности,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2142"/>
    <w:bookmarkStart w:name="z216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проверки на соответствие квалификационным требованиям по выданным лицензиям на осуществление образовательной деятельностью организаций образования независимо от форм собственности, реализующих образовательные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2143"/>
    <w:bookmarkStart w:name="z216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проведение внеплановой проверки на предмет контроля исполнения предписаний об устранении выявленных нарушений в результате проверки на соответствие квалификационным требованиям и профилактического контроля с посещением субъекта контроля, а также по иным основаниям предусмотренным Предпринимательским кодексом Республики Казахстан, за исключением республиканских организаций образования, организаций духовного образования, а также организаций образования, подведомственных Министерству обороны Республики Казахстан;</w:t>
      </w:r>
    </w:p>
    <w:bookmarkEnd w:id="2144"/>
    <w:bookmarkStart w:name="z217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bookmarkEnd w:id="2145"/>
    <w:bookmarkStart w:name="z217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 </w:t>
      </w:r>
    </w:p>
    <w:bookmarkEnd w:id="2146"/>
    <w:bookmarkStart w:name="z217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полугодового списка проведения профилактического контроля с посещением субъектов контроля и полугодового графика проведения проверок на соответствие квалификационным требованиям, на основании критериев оценки степени риска;</w:t>
      </w:r>
    </w:p>
    <w:bookmarkEnd w:id="2147"/>
    <w:bookmarkStart w:name="z2173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2148"/>
    <w:bookmarkStart w:name="z2174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участие в проведении мониторинга образовательных достижений обучающихся;</w:t>
      </w:r>
    </w:p>
    <w:bookmarkEnd w:id="2149"/>
    <w:bookmarkStart w:name="z2175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оказание методологической поддержки организациям образования по результатам мониторинга образовательных достижений;</w:t>
      </w:r>
    </w:p>
    <w:bookmarkEnd w:id="2150"/>
    <w:bookmarkStart w:name="z217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участие в проведении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2151"/>
    <w:bookmarkStart w:name="z2177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проведение информационно-разъяснительной работы по реализации государственной политики в области дошкольного воспитания и обучения, среднего, технического и профессионального, послесреднего образования;</w:t>
      </w:r>
    </w:p>
    <w:bookmarkEnd w:id="2152"/>
    <w:bookmarkStart w:name="z217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проведение мониторинга готовности организаций образования вопросам строительства, капитального и текущего ремонта школ, аварийных и трехсменных школ, материально-технического обеспечения и оснащенности системами видеонаблюдения и санитарно-гигиеническими удобства (теплые туалеты), обеспеченности учебниками, защиты прав детей и педагогов;</w:t>
      </w:r>
    </w:p>
    <w:bookmarkEnd w:id="2153"/>
    <w:bookmarkStart w:name="z2179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2154"/>
    <w:bookmarkStart w:name="z2180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осуществление взаимодействия с государственными органами, неправительственными и иными организациями, а также координация деятельности консультативно-совещательного органа по вопросам соблюдения педагогической этики и защиты прав педагога;</w:t>
      </w:r>
    </w:p>
    <w:bookmarkEnd w:id="2155"/>
    <w:bookmarkStart w:name="z218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проведение раз в год мониторинга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направление его результатов в уполномоченный орган по охране прав детей;</w:t>
      </w:r>
    </w:p>
    <w:bookmarkEnd w:id="2156"/>
    <w:bookmarkStart w:name="z218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услуг;</w:t>
      </w:r>
    </w:p>
    <w:bookmarkEnd w:id="2157"/>
    <w:bookmarkStart w:name="z218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повышения качества, доступности оказания государственных услуг;</w:t>
      </w:r>
    </w:p>
    <w:bookmarkEnd w:id="2158"/>
    <w:bookmarkStart w:name="z218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2159"/>
    <w:bookmarkStart w:name="z218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совершенствованию;</w:t>
      </w:r>
    </w:p>
    <w:bookmarkEnd w:id="2160"/>
    <w:bookmarkStart w:name="z218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мер по противодействию коррупции в сфере образования;</w:t>
      </w:r>
    </w:p>
    <w:bookmarkEnd w:id="2161"/>
    <w:bookmarkStart w:name="z218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2162"/>
    <w:bookmarkStart w:name="z218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предъявление в суды исков в соответствии с законодательством Республики Казахстан;</w:t>
      </w:r>
    </w:p>
    <w:bookmarkEnd w:id="2163"/>
    <w:bookmarkStart w:name="z218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2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просвещения РК от 02.09.2024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0" w:id="2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2165"/>
    <w:bookmarkStart w:name="z219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66"/>
    <w:bookmarkStart w:name="z219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2167"/>
    <w:bookmarkStart w:name="z2193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руководителя Департамента:</w:t>
      </w:r>
    </w:p>
    <w:bookmarkEnd w:id="2168"/>
    <w:bookmarkStart w:name="z219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2169"/>
    <w:bookmarkStart w:name="z219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2170"/>
    <w:bookmarkStart w:name="z219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2171"/>
    <w:bookmarkStart w:name="z219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2172"/>
    <w:bookmarkStart w:name="z2198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2173"/>
    <w:bookmarkStart w:name="z219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2174"/>
    <w:bookmarkStart w:name="z2200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2175"/>
    <w:bookmarkStart w:name="z2201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2176"/>
    <w:bookmarkStart w:name="z2202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2177"/>
    <w:bookmarkStart w:name="z2203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2178"/>
    <w:bookmarkStart w:name="z2204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2179"/>
    <w:bookmarkStart w:name="z2205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законодательством Республики Казахстан.</w:t>
      </w:r>
    </w:p>
    <w:bookmarkEnd w:id="2180"/>
    <w:bookmarkStart w:name="z2206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81"/>
    <w:bookmarkStart w:name="z2207" w:id="2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82"/>
    <w:bookmarkStart w:name="z2208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183"/>
    <w:bookmarkStart w:name="z2209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84"/>
    <w:bookmarkStart w:name="z2210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2185"/>
    <w:bookmarkStart w:name="z2211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86"/>
    <w:bookmarkStart w:name="z2212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87"/>
    <w:bookmarkStart w:name="z2213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Департамента осуществляются в соответствии с законодательством Республики Казахстан.</w:t>
      </w:r>
    </w:p>
    <w:bookmarkEnd w:id="2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