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a516" w14:textId="abba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28 декабря 2022 года № 240 "О городском бюджете на 2023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13 октября 2023 года № 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28 декабря 2022 года № 240 "О городском бюджете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13 063 647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7 304 132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42 141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87 569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5 629 805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16 706 669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1 575 264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3 643 022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2 067 758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1 575 264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2 628 502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