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0b35" w14:textId="0710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4 сентября 2023 года № 50/02.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 Ұлытау.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Әбдіғалиұлы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сентября 2023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 (количество мест) очной формы обучения/ в зоне радиационного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специалиста/ в зоне радиационного риска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Вокальное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1 209 427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Переводческое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 и аудит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о Земле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Сварочное дело 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Грузоподъемные машины и транспортеры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Механизация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Швейное производство и моделирование одежды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программы и квалификации, связанные с проектированием, производством и строительством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обслуживания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Парикмахерское искусство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Путешествия, туризм и досуг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сентября 2023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2023-2024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образования, специальности и квалификации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 ного образовательно го заказа на 2023-2024 учебный год (количество мест)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одного специалиста за учебный год,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