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65d1" w14:textId="1986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января 2023 года № 44/01. Отменено постановлением акимата области Ұлытау от 12 декабря 2023 года № 66/02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области Ұлытау от 12.12.2023 </w:t>
      </w:r>
      <w:r>
        <w:rPr>
          <w:rFonts w:ascii="Times New Roman"/>
          <w:b w:val="false"/>
          <w:i w:val="false"/>
          <w:color w:val="ff0000"/>
          <w:sz w:val="28"/>
        </w:rPr>
        <w:t>№ 66/02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на Реестре государственной регистрации нормативных правовых актов за № 19123),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2023 года № 44/01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области Ұлытау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области Ұлытау (далее – Типовые правила) разработаны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реализации механизмов стабилизации цен на социально значимые продовольственные товары.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Ұлытау;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организация – акционерное общество "Социально-предпринимательская корпорация "Ұлытау";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реализуется в соответствии с правилами реализации механизмов стабилизации цен на социально значимые продовольственные товары.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распоряжением акима области Ұлытау образуется Комиссия по обеспечению реализации механизмов стабилизации цен на социально значимые продовольственные товары (далее – Комиссия) и утверждается ее состав.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предпринимательства и промышленности, сельского хозяйства и земельных отношений,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членом.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решения о реализации механизмов стабилизации цен на социально значимые продовольственные товары на территории области Ұлытау;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государственное учреждение "Управление сельского хозяйства и земельных отношений области Ұлытау"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акиматом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специализированной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- специализированная организация), утверждается Правительством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11.Управление представляют в министерства сельского хозяйства и торговли и интеграции Республики Казахстан: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стабилизации рынка социально значимых продовольственных товаров Управление реализует следующие механизмы по стабилизации цен на социально значимые продовольственные товары в области Ұлытау: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местными исполнительными органами областей, городов республиканского значения, столицы, в том числе, выделенные ранее на формирование региональных стабилизационных фондов продовольственных товаров.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12- 3.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области, города республиканского значения, столицы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12-7. Специализированные организации совместно с местными исполнительными органами областей, городов республиканского значения, столицы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необходимых для закупа в региональный стабилизационный фонд продовольственных товаров формируется из социально значимых продовольственных перечня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департаментом статистики области Ұлытау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вносит акиму области Ұлытау рекомендации об утверждении перечня закупаемых продовольственных товаров и предельной торговой надбавки по ним.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Постановлением акимата области Ұлытау на основании рекомендаций Комиссии утверждается перечень закупаемых продовольственных товаров и предельную торговую надбавку.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 – контрактов. В случае, если производителем напрямую не осуществляется реализации продукции, приобретение социально значимых продовольственных товаров осуществляется у оптовых поставщиков (дистрибьюторов), специализирующихся на реализации продовольственных товаров.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этом цена готового продовольственного товара, произведенного перерабатывающим предприятием, не превышает предельно допустимых розничных цен, утвержденных постановлением акимата области Ұлытау,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в целях стабилизации цен на социально значимые продовольственные товары через специализированные организации предоставляет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инфраструктуры хранения (складских сооружений или других помещений) со специальным оборудованием (со сроком действия на период предоставления займа).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Условия предоставления займа устанавливаются договором займа, заключаемого между специализированной организацией и субъектом предпринимательства.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Займ не предоставляется на рефинансирование просроченной задолженности.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Займ предоставляется только в национальной валюте.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