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2b92" w14:textId="ef42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Ұлытау от 14 декабря 2022 года № 12/84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20 октября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14 декабря 2022 года №12/84 "Об областном бюджете на 2023-2025 годы" (зарегистрировано в Реестре государственной регистрации нормативных правовых актов № 175866)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123 995 284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39 792 418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1 041 622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83 161 244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127 275 712,2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9 072 041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9 782 793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710 752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-12 952 469,2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12 952 469,2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8 782 793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710 752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4 880 428,2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123 995 284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71 013 060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127 275 712,2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-12 952 469,2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12 952 469,2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4 880 482,2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районов (городов областного значения)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27 838 755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18 840 696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мобильности рабочей силы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18 840 696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16 546 059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9 147 477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канализационных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