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170" w14:textId="1435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2023–2025 годы" от 23 декабря 2022 года №25-2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3 ноября 2023 года № 11-2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2023-2025 годы" от 23 декабря 2022 года </w:t>
      </w:r>
      <w:r>
        <w:rPr>
          <w:rFonts w:ascii="Times New Roman"/>
          <w:b w:val="false"/>
          <w:i w:val="false"/>
          <w:color w:val="000000"/>
          <w:sz w:val="28"/>
        </w:rPr>
        <w:t>№ 25-2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25-2</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сельских округов на 2023-2025 годы согласно приложениям 1, 2, 3, 4, 5, 6, 7, 8, 9, 10, 11, 12, 13, 14, 15, 16, 17, 18, 19, 20, 21, 22, 23, 24, 25, 26, 27, 28, 29, 30, 31, 32, 33, 34, 35, 36, 37, 38, 39, 40, 41, 42, 43, 44, 45, 46, 47, 48, в том числе на 2023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240 200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29 922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210 278 тысяч тенге;</w:t>
      </w:r>
    </w:p>
    <w:bookmarkEnd w:id="8"/>
    <w:bookmarkStart w:name="z17" w:id="9"/>
    <w:p>
      <w:pPr>
        <w:spacing w:after="0"/>
        <w:ind w:left="0"/>
        <w:jc w:val="both"/>
      </w:pPr>
      <w:r>
        <w:rPr>
          <w:rFonts w:ascii="Times New Roman"/>
          <w:b w:val="false"/>
          <w:i w:val="false"/>
          <w:color w:val="000000"/>
          <w:sz w:val="28"/>
        </w:rPr>
        <w:t>
      2) затраты – 247 261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- 7 061тысяч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- 7061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7 061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86 002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6 745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79 257 тысяч тенге;</w:t>
      </w:r>
    </w:p>
    <w:bookmarkEnd w:id="26"/>
    <w:bookmarkStart w:name="z35" w:id="27"/>
    <w:p>
      <w:pPr>
        <w:spacing w:after="0"/>
        <w:ind w:left="0"/>
        <w:jc w:val="both"/>
      </w:pPr>
      <w:r>
        <w:rPr>
          <w:rFonts w:ascii="Times New Roman"/>
          <w:b w:val="false"/>
          <w:i w:val="false"/>
          <w:color w:val="000000"/>
          <w:sz w:val="28"/>
        </w:rPr>
        <w:t>
      2) затраты – 88 186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-2 184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2 184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средств–2 184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87 731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5 403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82 328 тысяч тенге;</w:t>
      </w:r>
    </w:p>
    <w:bookmarkEnd w:id="44"/>
    <w:bookmarkStart w:name="z53" w:id="45"/>
    <w:p>
      <w:pPr>
        <w:spacing w:after="0"/>
        <w:ind w:left="0"/>
        <w:jc w:val="both"/>
      </w:pPr>
      <w:r>
        <w:rPr>
          <w:rFonts w:ascii="Times New Roman"/>
          <w:b w:val="false"/>
          <w:i w:val="false"/>
          <w:color w:val="000000"/>
          <w:sz w:val="28"/>
        </w:rPr>
        <w:t>
      2) затраты – 89 163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-1 432тысяч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1 432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1 432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102 369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6 557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95 812 тысяч тенге;</w:t>
      </w:r>
    </w:p>
    <w:bookmarkEnd w:id="62"/>
    <w:bookmarkStart w:name="z71" w:id="63"/>
    <w:p>
      <w:pPr>
        <w:spacing w:after="0"/>
        <w:ind w:left="0"/>
        <w:jc w:val="both"/>
      </w:pPr>
      <w:r>
        <w:rPr>
          <w:rFonts w:ascii="Times New Roman"/>
          <w:b w:val="false"/>
          <w:i w:val="false"/>
          <w:color w:val="000000"/>
          <w:sz w:val="28"/>
        </w:rPr>
        <w:t>
      2) затраты – 104 928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-2 559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2 559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2 559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51 334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10 194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41 140 тысяч тенге;</w:t>
      </w:r>
    </w:p>
    <w:bookmarkEnd w:id="80"/>
    <w:bookmarkStart w:name="z89" w:id="81"/>
    <w:p>
      <w:pPr>
        <w:spacing w:after="0"/>
        <w:ind w:left="0"/>
        <w:jc w:val="both"/>
      </w:pPr>
      <w:r>
        <w:rPr>
          <w:rFonts w:ascii="Times New Roman"/>
          <w:b w:val="false"/>
          <w:i w:val="false"/>
          <w:color w:val="000000"/>
          <w:sz w:val="28"/>
        </w:rPr>
        <w:t>
      2) затраты – 51 360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-26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26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26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106 259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3 119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103 140 тысяч тенге;</w:t>
      </w:r>
    </w:p>
    <w:bookmarkEnd w:id="98"/>
    <w:bookmarkStart w:name="z107" w:id="99"/>
    <w:p>
      <w:pPr>
        <w:spacing w:after="0"/>
        <w:ind w:left="0"/>
        <w:jc w:val="both"/>
      </w:pPr>
      <w:r>
        <w:rPr>
          <w:rFonts w:ascii="Times New Roman"/>
          <w:b w:val="false"/>
          <w:i w:val="false"/>
          <w:color w:val="000000"/>
          <w:sz w:val="28"/>
        </w:rPr>
        <w:t>
      2) затраты –107 350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-1091тысяч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–1091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1091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100 474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2 798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97 676 тысяч тенге;</w:t>
      </w:r>
    </w:p>
    <w:bookmarkEnd w:id="116"/>
    <w:bookmarkStart w:name="z125" w:id="117"/>
    <w:p>
      <w:pPr>
        <w:spacing w:after="0"/>
        <w:ind w:left="0"/>
        <w:jc w:val="both"/>
      </w:pPr>
      <w:r>
        <w:rPr>
          <w:rFonts w:ascii="Times New Roman"/>
          <w:b w:val="false"/>
          <w:i w:val="false"/>
          <w:color w:val="000000"/>
          <w:sz w:val="28"/>
        </w:rPr>
        <w:t>
      2) затраты – 101 667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-1 193тысяч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1 193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1 193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49 827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поступления–8 188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41 639 тысяч тенге;</w:t>
      </w:r>
    </w:p>
    <w:bookmarkEnd w:id="134"/>
    <w:bookmarkStart w:name="z143" w:id="135"/>
    <w:p>
      <w:pPr>
        <w:spacing w:after="0"/>
        <w:ind w:left="0"/>
        <w:jc w:val="both"/>
      </w:pPr>
      <w:r>
        <w:rPr>
          <w:rFonts w:ascii="Times New Roman"/>
          <w:b w:val="false"/>
          <w:i w:val="false"/>
          <w:color w:val="000000"/>
          <w:sz w:val="28"/>
        </w:rPr>
        <w:t>
      2) затраты – 57 752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-7 925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7 925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7 925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74 283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6 125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68 158 тысяч тенге;</w:t>
      </w:r>
    </w:p>
    <w:bookmarkEnd w:id="152"/>
    <w:bookmarkStart w:name="z161" w:id="153"/>
    <w:p>
      <w:pPr>
        <w:spacing w:after="0"/>
        <w:ind w:left="0"/>
        <w:jc w:val="both"/>
      </w:pPr>
      <w:r>
        <w:rPr>
          <w:rFonts w:ascii="Times New Roman"/>
          <w:b w:val="false"/>
          <w:i w:val="false"/>
          <w:color w:val="000000"/>
          <w:sz w:val="28"/>
        </w:rPr>
        <w:t>
      2) затраты – 77 075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-2792тысяч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2 792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2 792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94 884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2 056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92 828 тысяч тенге;</w:t>
      </w:r>
    </w:p>
    <w:bookmarkEnd w:id="170"/>
    <w:bookmarkStart w:name="z179" w:id="171"/>
    <w:p>
      <w:pPr>
        <w:spacing w:after="0"/>
        <w:ind w:left="0"/>
        <w:jc w:val="both"/>
      </w:pPr>
      <w:r>
        <w:rPr>
          <w:rFonts w:ascii="Times New Roman"/>
          <w:b w:val="false"/>
          <w:i w:val="false"/>
          <w:color w:val="000000"/>
          <w:sz w:val="28"/>
        </w:rPr>
        <w:t>
      2) затраты – 96 247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-1 363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1 363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1 363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64 229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3 314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60 915 тысяч тенге;</w:t>
      </w:r>
    </w:p>
    <w:bookmarkEnd w:id="188"/>
    <w:bookmarkStart w:name="z197" w:id="189"/>
    <w:p>
      <w:pPr>
        <w:spacing w:after="0"/>
        <w:ind w:left="0"/>
        <w:jc w:val="both"/>
      </w:pPr>
      <w:r>
        <w:rPr>
          <w:rFonts w:ascii="Times New Roman"/>
          <w:b w:val="false"/>
          <w:i w:val="false"/>
          <w:color w:val="000000"/>
          <w:sz w:val="28"/>
        </w:rPr>
        <w:t>
      2) затраты – 65 751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-1 522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1 522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1 522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51 347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поступления–4 309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47 038 тысяч тенге;</w:t>
      </w:r>
    </w:p>
    <w:bookmarkEnd w:id="206"/>
    <w:bookmarkStart w:name="z215" w:id="207"/>
    <w:p>
      <w:pPr>
        <w:spacing w:after="0"/>
        <w:ind w:left="0"/>
        <w:jc w:val="both"/>
      </w:pPr>
      <w:r>
        <w:rPr>
          <w:rFonts w:ascii="Times New Roman"/>
          <w:b w:val="false"/>
          <w:i w:val="false"/>
          <w:color w:val="000000"/>
          <w:sz w:val="28"/>
        </w:rPr>
        <w:t>
      2) затраты – 53 988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-2 641тысяч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–2 641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2 641 тысяч тенге.</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1.13. По Мирненскому сельскому округу:</w:t>
      </w:r>
    </w:p>
    <w:bookmarkStart w:name="z228" w:id="219"/>
    <w:p>
      <w:pPr>
        <w:spacing w:after="0"/>
        <w:ind w:left="0"/>
        <w:jc w:val="both"/>
      </w:pPr>
      <w:r>
        <w:rPr>
          <w:rFonts w:ascii="Times New Roman"/>
          <w:b w:val="false"/>
          <w:i w:val="false"/>
          <w:color w:val="000000"/>
          <w:sz w:val="28"/>
        </w:rPr>
        <w:t>
      1) доходы – 75 608 тысяч тенге, в том числе:</w:t>
      </w:r>
    </w:p>
    <w:bookmarkEnd w:id="219"/>
    <w:bookmarkStart w:name="z229" w:id="220"/>
    <w:p>
      <w:pPr>
        <w:spacing w:after="0"/>
        <w:ind w:left="0"/>
        <w:jc w:val="both"/>
      </w:pPr>
      <w:r>
        <w:rPr>
          <w:rFonts w:ascii="Times New Roman"/>
          <w:b w:val="false"/>
          <w:i w:val="false"/>
          <w:color w:val="000000"/>
          <w:sz w:val="28"/>
        </w:rPr>
        <w:t>
      налоговые поступления – 4 954 тысяч тенге;</w:t>
      </w:r>
    </w:p>
    <w:bookmarkEnd w:id="220"/>
    <w:bookmarkStart w:name="z230" w:id="221"/>
    <w:p>
      <w:pPr>
        <w:spacing w:after="0"/>
        <w:ind w:left="0"/>
        <w:jc w:val="both"/>
      </w:pPr>
      <w:r>
        <w:rPr>
          <w:rFonts w:ascii="Times New Roman"/>
          <w:b w:val="false"/>
          <w:i w:val="false"/>
          <w:color w:val="000000"/>
          <w:sz w:val="28"/>
        </w:rPr>
        <w:t>
      неналоговые поступления - 0 тысяч тенге;</w:t>
      </w:r>
    </w:p>
    <w:bookmarkEnd w:id="221"/>
    <w:bookmarkStart w:name="z231" w:id="22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2"/>
    <w:bookmarkStart w:name="z232" w:id="223"/>
    <w:p>
      <w:pPr>
        <w:spacing w:after="0"/>
        <w:ind w:left="0"/>
        <w:jc w:val="both"/>
      </w:pPr>
      <w:r>
        <w:rPr>
          <w:rFonts w:ascii="Times New Roman"/>
          <w:b w:val="false"/>
          <w:i w:val="false"/>
          <w:color w:val="000000"/>
          <w:sz w:val="28"/>
        </w:rPr>
        <w:t>
      поступления трансфертов – 70 654 тысяч тенге;</w:t>
      </w:r>
    </w:p>
    <w:bookmarkEnd w:id="223"/>
    <w:bookmarkStart w:name="z233" w:id="224"/>
    <w:p>
      <w:pPr>
        <w:spacing w:after="0"/>
        <w:ind w:left="0"/>
        <w:jc w:val="both"/>
      </w:pPr>
      <w:r>
        <w:rPr>
          <w:rFonts w:ascii="Times New Roman"/>
          <w:b w:val="false"/>
          <w:i w:val="false"/>
          <w:color w:val="000000"/>
          <w:sz w:val="28"/>
        </w:rPr>
        <w:t>
      2) затраты – 78 507 тысяч тенге;</w:t>
      </w:r>
    </w:p>
    <w:bookmarkEnd w:id="224"/>
    <w:bookmarkStart w:name="z234" w:id="225"/>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5"/>
    <w:bookmarkStart w:name="z235" w:id="226"/>
    <w:p>
      <w:pPr>
        <w:spacing w:after="0"/>
        <w:ind w:left="0"/>
        <w:jc w:val="both"/>
      </w:pPr>
      <w:r>
        <w:rPr>
          <w:rFonts w:ascii="Times New Roman"/>
          <w:b w:val="false"/>
          <w:i w:val="false"/>
          <w:color w:val="000000"/>
          <w:sz w:val="28"/>
        </w:rPr>
        <w:t>
      бюджетные кредиты- 0 тысяч тенге;</w:t>
      </w:r>
    </w:p>
    <w:bookmarkEnd w:id="226"/>
    <w:bookmarkStart w:name="z236" w:id="227"/>
    <w:p>
      <w:pPr>
        <w:spacing w:after="0"/>
        <w:ind w:left="0"/>
        <w:jc w:val="both"/>
      </w:pPr>
      <w:r>
        <w:rPr>
          <w:rFonts w:ascii="Times New Roman"/>
          <w:b w:val="false"/>
          <w:i w:val="false"/>
          <w:color w:val="000000"/>
          <w:sz w:val="28"/>
        </w:rPr>
        <w:t>
      погашение бюджетных кредитов – 0 тысяч тенге;</w:t>
      </w:r>
    </w:p>
    <w:bookmarkEnd w:id="227"/>
    <w:bookmarkStart w:name="z237" w:id="22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8"/>
    <w:bookmarkStart w:name="z238" w:id="229"/>
    <w:p>
      <w:pPr>
        <w:spacing w:after="0"/>
        <w:ind w:left="0"/>
        <w:jc w:val="both"/>
      </w:pPr>
      <w:r>
        <w:rPr>
          <w:rFonts w:ascii="Times New Roman"/>
          <w:b w:val="false"/>
          <w:i w:val="false"/>
          <w:color w:val="000000"/>
          <w:sz w:val="28"/>
        </w:rPr>
        <w:t>
      приобретение финансовых активов - 0 тысяч тенге;</w:t>
      </w:r>
    </w:p>
    <w:bookmarkEnd w:id="229"/>
    <w:bookmarkStart w:name="z239" w:id="23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0"/>
    <w:bookmarkStart w:name="z240" w:id="231"/>
    <w:p>
      <w:pPr>
        <w:spacing w:after="0"/>
        <w:ind w:left="0"/>
        <w:jc w:val="both"/>
      </w:pPr>
      <w:r>
        <w:rPr>
          <w:rFonts w:ascii="Times New Roman"/>
          <w:b w:val="false"/>
          <w:i w:val="false"/>
          <w:color w:val="000000"/>
          <w:sz w:val="28"/>
        </w:rPr>
        <w:t>
      5) дефицит (профицит) бюджета – -2 899 тысяч тенге;</w:t>
      </w:r>
    </w:p>
    <w:bookmarkEnd w:id="231"/>
    <w:bookmarkStart w:name="z241" w:id="232"/>
    <w:p>
      <w:pPr>
        <w:spacing w:after="0"/>
        <w:ind w:left="0"/>
        <w:jc w:val="both"/>
      </w:pPr>
      <w:r>
        <w:rPr>
          <w:rFonts w:ascii="Times New Roman"/>
          <w:b w:val="false"/>
          <w:i w:val="false"/>
          <w:color w:val="000000"/>
          <w:sz w:val="28"/>
        </w:rPr>
        <w:t>
      6) финансирование дефицита (использование профицита) бюджета – 2 899 тысяч тенге, в том числе:</w:t>
      </w:r>
    </w:p>
    <w:bookmarkEnd w:id="232"/>
    <w:bookmarkStart w:name="z242" w:id="233"/>
    <w:p>
      <w:pPr>
        <w:spacing w:after="0"/>
        <w:ind w:left="0"/>
        <w:jc w:val="both"/>
      </w:pPr>
      <w:r>
        <w:rPr>
          <w:rFonts w:ascii="Times New Roman"/>
          <w:b w:val="false"/>
          <w:i w:val="false"/>
          <w:color w:val="000000"/>
          <w:sz w:val="28"/>
        </w:rPr>
        <w:t>
      поступление займов – 0 тысяч тенге;</w:t>
      </w:r>
    </w:p>
    <w:bookmarkEnd w:id="233"/>
    <w:bookmarkStart w:name="z243" w:id="234"/>
    <w:p>
      <w:pPr>
        <w:spacing w:after="0"/>
        <w:ind w:left="0"/>
        <w:jc w:val="both"/>
      </w:pPr>
      <w:r>
        <w:rPr>
          <w:rFonts w:ascii="Times New Roman"/>
          <w:b w:val="false"/>
          <w:i w:val="false"/>
          <w:color w:val="000000"/>
          <w:sz w:val="28"/>
        </w:rPr>
        <w:t>
      погашение займов – 0 тысяч тенге;</w:t>
      </w:r>
    </w:p>
    <w:bookmarkEnd w:id="234"/>
    <w:bookmarkStart w:name="z244" w:id="235"/>
    <w:p>
      <w:pPr>
        <w:spacing w:after="0"/>
        <w:ind w:left="0"/>
        <w:jc w:val="both"/>
      </w:pPr>
      <w:r>
        <w:rPr>
          <w:rFonts w:ascii="Times New Roman"/>
          <w:b w:val="false"/>
          <w:i w:val="false"/>
          <w:color w:val="000000"/>
          <w:sz w:val="28"/>
        </w:rPr>
        <w:t>
      используемые остатки бюджетных средств – 2 899 тысяч тенге.</w:t>
      </w:r>
    </w:p>
    <w:bookmarkEnd w:id="235"/>
    <w:bookmarkStart w:name="z245" w:id="236"/>
    <w:p>
      <w:pPr>
        <w:spacing w:after="0"/>
        <w:ind w:left="0"/>
        <w:jc w:val="both"/>
      </w:pPr>
      <w:r>
        <w:rPr>
          <w:rFonts w:ascii="Times New Roman"/>
          <w:b w:val="false"/>
          <w:i w:val="false"/>
          <w:color w:val="000000"/>
          <w:sz w:val="28"/>
        </w:rPr>
        <w:t>
      1.14. По Акбакайскому сельскому округу:</w:t>
      </w:r>
    </w:p>
    <w:bookmarkEnd w:id="236"/>
    <w:bookmarkStart w:name="z246" w:id="237"/>
    <w:p>
      <w:pPr>
        <w:spacing w:after="0"/>
        <w:ind w:left="0"/>
        <w:jc w:val="both"/>
      </w:pPr>
      <w:r>
        <w:rPr>
          <w:rFonts w:ascii="Times New Roman"/>
          <w:b w:val="false"/>
          <w:i w:val="false"/>
          <w:color w:val="000000"/>
          <w:sz w:val="28"/>
        </w:rPr>
        <w:t>
      1) доходы– 53 700 тысяч тенге, в том числе:</w:t>
      </w:r>
    </w:p>
    <w:bookmarkEnd w:id="237"/>
    <w:bookmarkStart w:name="z247" w:id="238"/>
    <w:p>
      <w:pPr>
        <w:spacing w:after="0"/>
        <w:ind w:left="0"/>
        <w:jc w:val="both"/>
      </w:pPr>
      <w:r>
        <w:rPr>
          <w:rFonts w:ascii="Times New Roman"/>
          <w:b w:val="false"/>
          <w:i w:val="false"/>
          <w:color w:val="000000"/>
          <w:sz w:val="28"/>
        </w:rPr>
        <w:t>
      налоговые поступления – 2 141 тысяч тенге;</w:t>
      </w:r>
    </w:p>
    <w:bookmarkEnd w:id="238"/>
    <w:bookmarkStart w:name="z248" w:id="239"/>
    <w:p>
      <w:pPr>
        <w:spacing w:after="0"/>
        <w:ind w:left="0"/>
        <w:jc w:val="both"/>
      </w:pPr>
      <w:r>
        <w:rPr>
          <w:rFonts w:ascii="Times New Roman"/>
          <w:b w:val="false"/>
          <w:i w:val="false"/>
          <w:color w:val="000000"/>
          <w:sz w:val="28"/>
        </w:rPr>
        <w:t>
      неналоговые поступления- 0 тысяч тенге;</w:t>
      </w:r>
    </w:p>
    <w:bookmarkEnd w:id="239"/>
    <w:bookmarkStart w:name="z249" w:id="24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0"/>
    <w:bookmarkStart w:name="z250" w:id="241"/>
    <w:p>
      <w:pPr>
        <w:spacing w:after="0"/>
        <w:ind w:left="0"/>
        <w:jc w:val="both"/>
      </w:pPr>
      <w:r>
        <w:rPr>
          <w:rFonts w:ascii="Times New Roman"/>
          <w:b w:val="false"/>
          <w:i w:val="false"/>
          <w:color w:val="000000"/>
          <w:sz w:val="28"/>
        </w:rPr>
        <w:t>
      поступления трансфертов – 51 559 тысяч тенге;</w:t>
      </w:r>
    </w:p>
    <w:bookmarkEnd w:id="241"/>
    <w:bookmarkStart w:name="z251" w:id="242"/>
    <w:p>
      <w:pPr>
        <w:spacing w:after="0"/>
        <w:ind w:left="0"/>
        <w:jc w:val="both"/>
      </w:pPr>
      <w:r>
        <w:rPr>
          <w:rFonts w:ascii="Times New Roman"/>
          <w:b w:val="false"/>
          <w:i w:val="false"/>
          <w:color w:val="000000"/>
          <w:sz w:val="28"/>
        </w:rPr>
        <w:t>
      2) затраты – 54 548 тысяч тенге;</w:t>
      </w:r>
    </w:p>
    <w:bookmarkEnd w:id="242"/>
    <w:bookmarkStart w:name="z252" w:id="243"/>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43"/>
    <w:bookmarkStart w:name="z253" w:id="244"/>
    <w:p>
      <w:pPr>
        <w:spacing w:after="0"/>
        <w:ind w:left="0"/>
        <w:jc w:val="both"/>
      </w:pPr>
      <w:r>
        <w:rPr>
          <w:rFonts w:ascii="Times New Roman"/>
          <w:b w:val="false"/>
          <w:i w:val="false"/>
          <w:color w:val="000000"/>
          <w:sz w:val="28"/>
        </w:rPr>
        <w:t>
      бюджетные кредиты- 0 тысяч тенге;</w:t>
      </w:r>
    </w:p>
    <w:bookmarkEnd w:id="244"/>
    <w:bookmarkStart w:name="z254" w:id="245"/>
    <w:p>
      <w:pPr>
        <w:spacing w:after="0"/>
        <w:ind w:left="0"/>
        <w:jc w:val="both"/>
      </w:pPr>
      <w:r>
        <w:rPr>
          <w:rFonts w:ascii="Times New Roman"/>
          <w:b w:val="false"/>
          <w:i w:val="false"/>
          <w:color w:val="000000"/>
          <w:sz w:val="28"/>
        </w:rPr>
        <w:t>
      погашение бюджетных кредитов – 0 тысяч тенге;</w:t>
      </w:r>
    </w:p>
    <w:bookmarkEnd w:id="245"/>
    <w:bookmarkStart w:name="z255" w:id="24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6"/>
    <w:bookmarkStart w:name="z256" w:id="247"/>
    <w:p>
      <w:pPr>
        <w:spacing w:after="0"/>
        <w:ind w:left="0"/>
        <w:jc w:val="both"/>
      </w:pPr>
      <w:r>
        <w:rPr>
          <w:rFonts w:ascii="Times New Roman"/>
          <w:b w:val="false"/>
          <w:i w:val="false"/>
          <w:color w:val="000000"/>
          <w:sz w:val="28"/>
        </w:rPr>
        <w:t>
      приобретение финансовых активов - 0 тысяч тенге;</w:t>
      </w:r>
    </w:p>
    <w:bookmarkEnd w:id="247"/>
    <w:bookmarkStart w:name="z257" w:id="24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8"/>
    <w:bookmarkStart w:name="z258" w:id="249"/>
    <w:p>
      <w:pPr>
        <w:spacing w:after="0"/>
        <w:ind w:left="0"/>
        <w:jc w:val="both"/>
      </w:pPr>
      <w:r>
        <w:rPr>
          <w:rFonts w:ascii="Times New Roman"/>
          <w:b w:val="false"/>
          <w:i w:val="false"/>
          <w:color w:val="000000"/>
          <w:sz w:val="28"/>
        </w:rPr>
        <w:t>
      5) дефицит (профицит) бюджета – -848 тысяч тенге;</w:t>
      </w:r>
    </w:p>
    <w:bookmarkEnd w:id="249"/>
    <w:bookmarkStart w:name="z259" w:id="250"/>
    <w:p>
      <w:pPr>
        <w:spacing w:after="0"/>
        <w:ind w:left="0"/>
        <w:jc w:val="both"/>
      </w:pPr>
      <w:r>
        <w:rPr>
          <w:rFonts w:ascii="Times New Roman"/>
          <w:b w:val="false"/>
          <w:i w:val="false"/>
          <w:color w:val="000000"/>
          <w:sz w:val="28"/>
        </w:rPr>
        <w:t>
      6) финансирование дефицита (использование профицита) бюджета – 848 тысяч тенге, в том числе:</w:t>
      </w:r>
    </w:p>
    <w:bookmarkEnd w:id="250"/>
    <w:bookmarkStart w:name="z260" w:id="251"/>
    <w:p>
      <w:pPr>
        <w:spacing w:after="0"/>
        <w:ind w:left="0"/>
        <w:jc w:val="both"/>
      </w:pPr>
      <w:r>
        <w:rPr>
          <w:rFonts w:ascii="Times New Roman"/>
          <w:b w:val="false"/>
          <w:i w:val="false"/>
          <w:color w:val="000000"/>
          <w:sz w:val="28"/>
        </w:rPr>
        <w:t>
      поступление займов – 0 тысяч тенге;</w:t>
      </w:r>
    </w:p>
    <w:bookmarkEnd w:id="251"/>
    <w:bookmarkStart w:name="z261" w:id="252"/>
    <w:p>
      <w:pPr>
        <w:spacing w:after="0"/>
        <w:ind w:left="0"/>
        <w:jc w:val="both"/>
      </w:pPr>
      <w:r>
        <w:rPr>
          <w:rFonts w:ascii="Times New Roman"/>
          <w:b w:val="false"/>
          <w:i w:val="false"/>
          <w:color w:val="000000"/>
          <w:sz w:val="28"/>
        </w:rPr>
        <w:t>
      погашение займов – 0 тысяч тенге;</w:t>
      </w:r>
    </w:p>
    <w:bookmarkEnd w:id="252"/>
    <w:bookmarkStart w:name="z262" w:id="253"/>
    <w:p>
      <w:pPr>
        <w:spacing w:after="0"/>
        <w:ind w:left="0"/>
        <w:jc w:val="both"/>
      </w:pPr>
      <w:r>
        <w:rPr>
          <w:rFonts w:ascii="Times New Roman"/>
          <w:b w:val="false"/>
          <w:i w:val="false"/>
          <w:color w:val="000000"/>
          <w:sz w:val="28"/>
        </w:rPr>
        <w:t>
      используемые остатки бюджетных средств – 848 тысяч тенге.</w:t>
      </w:r>
    </w:p>
    <w:bookmarkEnd w:id="253"/>
    <w:bookmarkStart w:name="z263" w:id="254"/>
    <w:p>
      <w:pPr>
        <w:spacing w:after="0"/>
        <w:ind w:left="0"/>
        <w:jc w:val="both"/>
      </w:pPr>
      <w:r>
        <w:rPr>
          <w:rFonts w:ascii="Times New Roman"/>
          <w:b w:val="false"/>
          <w:i w:val="false"/>
          <w:color w:val="000000"/>
          <w:sz w:val="28"/>
        </w:rPr>
        <w:t>
      1.15. По Аксуекскому сельскому округу:</w:t>
      </w:r>
    </w:p>
    <w:bookmarkEnd w:id="254"/>
    <w:bookmarkStart w:name="z264" w:id="255"/>
    <w:p>
      <w:pPr>
        <w:spacing w:after="0"/>
        <w:ind w:left="0"/>
        <w:jc w:val="both"/>
      </w:pPr>
      <w:r>
        <w:rPr>
          <w:rFonts w:ascii="Times New Roman"/>
          <w:b w:val="false"/>
          <w:i w:val="false"/>
          <w:color w:val="000000"/>
          <w:sz w:val="28"/>
        </w:rPr>
        <w:t>
      1) доходы– 63 303 тысяч тенге, в том числе:</w:t>
      </w:r>
    </w:p>
    <w:bookmarkEnd w:id="255"/>
    <w:bookmarkStart w:name="z265" w:id="256"/>
    <w:p>
      <w:pPr>
        <w:spacing w:after="0"/>
        <w:ind w:left="0"/>
        <w:jc w:val="both"/>
      </w:pPr>
      <w:r>
        <w:rPr>
          <w:rFonts w:ascii="Times New Roman"/>
          <w:b w:val="false"/>
          <w:i w:val="false"/>
          <w:color w:val="000000"/>
          <w:sz w:val="28"/>
        </w:rPr>
        <w:t>
      налоговые поступления – 2 890 тысяч тенге;</w:t>
      </w:r>
    </w:p>
    <w:bookmarkEnd w:id="256"/>
    <w:bookmarkStart w:name="z266" w:id="257"/>
    <w:p>
      <w:pPr>
        <w:spacing w:after="0"/>
        <w:ind w:left="0"/>
        <w:jc w:val="both"/>
      </w:pPr>
      <w:r>
        <w:rPr>
          <w:rFonts w:ascii="Times New Roman"/>
          <w:b w:val="false"/>
          <w:i w:val="false"/>
          <w:color w:val="000000"/>
          <w:sz w:val="28"/>
        </w:rPr>
        <w:t>
      неналоговые поступления - 0 тысяч тенге;</w:t>
      </w:r>
    </w:p>
    <w:bookmarkEnd w:id="257"/>
    <w:bookmarkStart w:name="z267" w:id="25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8"/>
    <w:bookmarkStart w:name="z268" w:id="259"/>
    <w:p>
      <w:pPr>
        <w:spacing w:after="0"/>
        <w:ind w:left="0"/>
        <w:jc w:val="both"/>
      </w:pPr>
      <w:r>
        <w:rPr>
          <w:rFonts w:ascii="Times New Roman"/>
          <w:b w:val="false"/>
          <w:i w:val="false"/>
          <w:color w:val="000000"/>
          <w:sz w:val="28"/>
        </w:rPr>
        <w:t>
      поступления трансфертов – 60 413 тысяч тенге;</w:t>
      </w:r>
    </w:p>
    <w:bookmarkEnd w:id="259"/>
    <w:bookmarkStart w:name="z269" w:id="260"/>
    <w:p>
      <w:pPr>
        <w:spacing w:after="0"/>
        <w:ind w:left="0"/>
        <w:jc w:val="both"/>
      </w:pPr>
      <w:r>
        <w:rPr>
          <w:rFonts w:ascii="Times New Roman"/>
          <w:b w:val="false"/>
          <w:i w:val="false"/>
          <w:color w:val="000000"/>
          <w:sz w:val="28"/>
        </w:rPr>
        <w:t>
      2) затраты – 63 312 тысяч тенге;</w:t>
      </w:r>
    </w:p>
    <w:bookmarkEnd w:id="260"/>
    <w:bookmarkStart w:name="z270" w:id="261"/>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1"/>
    <w:bookmarkStart w:name="z271" w:id="262"/>
    <w:p>
      <w:pPr>
        <w:spacing w:after="0"/>
        <w:ind w:left="0"/>
        <w:jc w:val="both"/>
      </w:pPr>
      <w:r>
        <w:rPr>
          <w:rFonts w:ascii="Times New Roman"/>
          <w:b w:val="false"/>
          <w:i w:val="false"/>
          <w:color w:val="000000"/>
          <w:sz w:val="28"/>
        </w:rPr>
        <w:t>
      бюджетные кредиты- 0 тысяч тенге;</w:t>
      </w:r>
    </w:p>
    <w:bookmarkEnd w:id="262"/>
    <w:bookmarkStart w:name="z272" w:id="263"/>
    <w:p>
      <w:pPr>
        <w:spacing w:after="0"/>
        <w:ind w:left="0"/>
        <w:jc w:val="both"/>
      </w:pPr>
      <w:r>
        <w:rPr>
          <w:rFonts w:ascii="Times New Roman"/>
          <w:b w:val="false"/>
          <w:i w:val="false"/>
          <w:color w:val="000000"/>
          <w:sz w:val="28"/>
        </w:rPr>
        <w:t>
      погашение бюджетных кредитов – 0 тысяч тенге;</w:t>
      </w:r>
    </w:p>
    <w:bookmarkEnd w:id="263"/>
    <w:bookmarkStart w:name="z273" w:id="26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4"/>
    <w:bookmarkStart w:name="z274" w:id="265"/>
    <w:p>
      <w:pPr>
        <w:spacing w:after="0"/>
        <w:ind w:left="0"/>
        <w:jc w:val="both"/>
      </w:pPr>
      <w:r>
        <w:rPr>
          <w:rFonts w:ascii="Times New Roman"/>
          <w:b w:val="false"/>
          <w:i w:val="false"/>
          <w:color w:val="000000"/>
          <w:sz w:val="28"/>
        </w:rPr>
        <w:t>
      приобретение финансовых активов - 0 тысяч тенге;</w:t>
      </w:r>
    </w:p>
    <w:bookmarkEnd w:id="265"/>
    <w:bookmarkStart w:name="z275" w:id="26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6"/>
    <w:bookmarkStart w:name="z276" w:id="267"/>
    <w:p>
      <w:pPr>
        <w:spacing w:after="0"/>
        <w:ind w:left="0"/>
        <w:jc w:val="both"/>
      </w:pPr>
      <w:r>
        <w:rPr>
          <w:rFonts w:ascii="Times New Roman"/>
          <w:b w:val="false"/>
          <w:i w:val="false"/>
          <w:color w:val="000000"/>
          <w:sz w:val="28"/>
        </w:rPr>
        <w:t>
      5) дефицит (профицит) бюджета – -9 тысяч тенге;</w:t>
      </w:r>
    </w:p>
    <w:bookmarkEnd w:id="267"/>
    <w:bookmarkStart w:name="z277" w:id="268"/>
    <w:p>
      <w:pPr>
        <w:spacing w:after="0"/>
        <w:ind w:left="0"/>
        <w:jc w:val="both"/>
      </w:pPr>
      <w:r>
        <w:rPr>
          <w:rFonts w:ascii="Times New Roman"/>
          <w:b w:val="false"/>
          <w:i w:val="false"/>
          <w:color w:val="000000"/>
          <w:sz w:val="28"/>
        </w:rPr>
        <w:t>
      6) финансирование дефицита (использование профицита) бюджета – 9 тысяч тенге, в том числе:</w:t>
      </w:r>
    </w:p>
    <w:bookmarkEnd w:id="268"/>
    <w:bookmarkStart w:name="z278" w:id="269"/>
    <w:p>
      <w:pPr>
        <w:spacing w:after="0"/>
        <w:ind w:left="0"/>
        <w:jc w:val="both"/>
      </w:pPr>
      <w:r>
        <w:rPr>
          <w:rFonts w:ascii="Times New Roman"/>
          <w:b w:val="false"/>
          <w:i w:val="false"/>
          <w:color w:val="000000"/>
          <w:sz w:val="28"/>
        </w:rPr>
        <w:t>
      поступление займов – 0 тысяч тенге;</w:t>
      </w:r>
    </w:p>
    <w:bookmarkEnd w:id="269"/>
    <w:bookmarkStart w:name="z279" w:id="270"/>
    <w:p>
      <w:pPr>
        <w:spacing w:after="0"/>
        <w:ind w:left="0"/>
        <w:jc w:val="both"/>
      </w:pPr>
      <w:r>
        <w:rPr>
          <w:rFonts w:ascii="Times New Roman"/>
          <w:b w:val="false"/>
          <w:i w:val="false"/>
          <w:color w:val="000000"/>
          <w:sz w:val="28"/>
        </w:rPr>
        <w:t>
      погашение займов – 0 тысяч тенге;</w:t>
      </w:r>
    </w:p>
    <w:bookmarkEnd w:id="270"/>
    <w:bookmarkStart w:name="z280" w:id="271"/>
    <w:p>
      <w:pPr>
        <w:spacing w:after="0"/>
        <w:ind w:left="0"/>
        <w:jc w:val="both"/>
      </w:pPr>
      <w:r>
        <w:rPr>
          <w:rFonts w:ascii="Times New Roman"/>
          <w:b w:val="false"/>
          <w:i w:val="false"/>
          <w:color w:val="000000"/>
          <w:sz w:val="28"/>
        </w:rPr>
        <w:t>
      используемые остатки бюджетных средств – 9 тысяч тенге.</w:t>
      </w:r>
    </w:p>
    <w:bookmarkEnd w:id="271"/>
    <w:bookmarkStart w:name="z281" w:id="272"/>
    <w:p>
      <w:pPr>
        <w:spacing w:after="0"/>
        <w:ind w:left="0"/>
        <w:jc w:val="both"/>
      </w:pPr>
      <w:r>
        <w:rPr>
          <w:rFonts w:ascii="Times New Roman"/>
          <w:b w:val="false"/>
          <w:i w:val="false"/>
          <w:color w:val="000000"/>
          <w:sz w:val="28"/>
        </w:rPr>
        <w:t>
      1.16. По Мынаралскому сельскому округу:</w:t>
      </w:r>
    </w:p>
    <w:bookmarkEnd w:id="272"/>
    <w:bookmarkStart w:name="z282" w:id="273"/>
    <w:p>
      <w:pPr>
        <w:spacing w:after="0"/>
        <w:ind w:left="0"/>
        <w:jc w:val="both"/>
      </w:pPr>
      <w:r>
        <w:rPr>
          <w:rFonts w:ascii="Times New Roman"/>
          <w:b w:val="false"/>
          <w:i w:val="false"/>
          <w:color w:val="000000"/>
          <w:sz w:val="28"/>
        </w:rPr>
        <w:t>
      1) доходы– 80 486 тысяч тенге, в том числе:</w:t>
      </w:r>
    </w:p>
    <w:bookmarkEnd w:id="273"/>
    <w:bookmarkStart w:name="z283" w:id="274"/>
    <w:p>
      <w:pPr>
        <w:spacing w:after="0"/>
        <w:ind w:left="0"/>
        <w:jc w:val="both"/>
      </w:pPr>
      <w:r>
        <w:rPr>
          <w:rFonts w:ascii="Times New Roman"/>
          <w:b w:val="false"/>
          <w:i w:val="false"/>
          <w:color w:val="000000"/>
          <w:sz w:val="28"/>
        </w:rPr>
        <w:t>
      налоговые поступления – 2 599 тысяч тенге;</w:t>
      </w:r>
    </w:p>
    <w:bookmarkEnd w:id="274"/>
    <w:bookmarkStart w:name="z284" w:id="275"/>
    <w:p>
      <w:pPr>
        <w:spacing w:after="0"/>
        <w:ind w:left="0"/>
        <w:jc w:val="both"/>
      </w:pPr>
      <w:r>
        <w:rPr>
          <w:rFonts w:ascii="Times New Roman"/>
          <w:b w:val="false"/>
          <w:i w:val="false"/>
          <w:color w:val="000000"/>
          <w:sz w:val="28"/>
        </w:rPr>
        <w:t>
      неналоговые поступления - 0 тысяч тенге;</w:t>
      </w:r>
    </w:p>
    <w:bookmarkEnd w:id="275"/>
    <w:bookmarkStart w:name="z285" w:id="27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6"/>
    <w:bookmarkStart w:name="z286" w:id="277"/>
    <w:p>
      <w:pPr>
        <w:spacing w:after="0"/>
        <w:ind w:left="0"/>
        <w:jc w:val="both"/>
      </w:pPr>
      <w:r>
        <w:rPr>
          <w:rFonts w:ascii="Times New Roman"/>
          <w:b w:val="false"/>
          <w:i w:val="false"/>
          <w:color w:val="000000"/>
          <w:sz w:val="28"/>
        </w:rPr>
        <w:t>
      поступления трансфертов – 77 887 тысяч тенге;</w:t>
      </w:r>
    </w:p>
    <w:bookmarkEnd w:id="277"/>
    <w:bookmarkStart w:name="z287" w:id="278"/>
    <w:p>
      <w:pPr>
        <w:spacing w:after="0"/>
        <w:ind w:left="0"/>
        <w:jc w:val="both"/>
      </w:pPr>
      <w:r>
        <w:rPr>
          <w:rFonts w:ascii="Times New Roman"/>
          <w:b w:val="false"/>
          <w:i w:val="false"/>
          <w:color w:val="000000"/>
          <w:sz w:val="28"/>
        </w:rPr>
        <w:t>
      2) затраты – 81 622 тысяч тенге;</w:t>
      </w:r>
    </w:p>
    <w:bookmarkEnd w:id="278"/>
    <w:bookmarkStart w:name="z288" w:id="279"/>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79"/>
    <w:bookmarkStart w:name="z289" w:id="280"/>
    <w:p>
      <w:pPr>
        <w:spacing w:after="0"/>
        <w:ind w:left="0"/>
        <w:jc w:val="both"/>
      </w:pPr>
      <w:r>
        <w:rPr>
          <w:rFonts w:ascii="Times New Roman"/>
          <w:b w:val="false"/>
          <w:i w:val="false"/>
          <w:color w:val="000000"/>
          <w:sz w:val="28"/>
        </w:rPr>
        <w:t>
      бюджетные кредиты- 0 тысяч тенге;</w:t>
      </w:r>
    </w:p>
    <w:bookmarkEnd w:id="280"/>
    <w:bookmarkStart w:name="z290" w:id="281"/>
    <w:p>
      <w:pPr>
        <w:spacing w:after="0"/>
        <w:ind w:left="0"/>
        <w:jc w:val="both"/>
      </w:pPr>
      <w:r>
        <w:rPr>
          <w:rFonts w:ascii="Times New Roman"/>
          <w:b w:val="false"/>
          <w:i w:val="false"/>
          <w:color w:val="000000"/>
          <w:sz w:val="28"/>
        </w:rPr>
        <w:t>
      погашение бюджетных кредитов – 0 тысяч тенге;</w:t>
      </w:r>
    </w:p>
    <w:bookmarkEnd w:id="281"/>
    <w:bookmarkStart w:name="z291" w:id="28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2"/>
    <w:bookmarkStart w:name="z292" w:id="283"/>
    <w:p>
      <w:pPr>
        <w:spacing w:after="0"/>
        <w:ind w:left="0"/>
        <w:jc w:val="both"/>
      </w:pPr>
      <w:r>
        <w:rPr>
          <w:rFonts w:ascii="Times New Roman"/>
          <w:b w:val="false"/>
          <w:i w:val="false"/>
          <w:color w:val="000000"/>
          <w:sz w:val="28"/>
        </w:rPr>
        <w:t>
      приобретение финансовых активов - 0 тысяч тенге;</w:t>
      </w:r>
    </w:p>
    <w:bookmarkEnd w:id="283"/>
    <w:bookmarkStart w:name="z293" w:id="28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4"/>
    <w:bookmarkStart w:name="z294" w:id="285"/>
    <w:p>
      <w:pPr>
        <w:spacing w:after="0"/>
        <w:ind w:left="0"/>
        <w:jc w:val="both"/>
      </w:pPr>
      <w:r>
        <w:rPr>
          <w:rFonts w:ascii="Times New Roman"/>
          <w:b w:val="false"/>
          <w:i w:val="false"/>
          <w:color w:val="000000"/>
          <w:sz w:val="28"/>
        </w:rPr>
        <w:t>
      5) дефицит (профицит) бюджета – -1 136 тысяч тенге;</w:t>
      </w:r>
    </w:p>
    <w:bookmarkEnd w:id="285"/>
    <w:bookmarkStart w:name="z295" w:id="286"/>
    <w:p>
      <w:pPr>
        <w:spacing w:after="0"/>
        <w:ind w:left="0"/>
        <w:jc w:val="both"/>
      </w:pPr>
      <w:r>
        <w:rPr>
          <w:rFonts w:ascii="Times New Roman"/>
          <w:b w:val="false"/>
          <w:i w:val="false"/>
          <w:color w:val="000000"/>
          <w:sz w:val="28"/>
        </w:rPr>
        <w:t>
      6) финансирование дефицита (использование профицита) бюджета – 1 136 тысяч тенге, в том числе:</w:t>
      </w:r>
    </w:p>
    <w:bookmarkEnd w:id="286"/>
    <w:bookmarkStart w:name="z296" w:id="287"/>
    <w:p>
      <w:pPr>
        <w:spacing w:after="0"/>
        <w:ind w:left="0"/>
        <w:jc w:val="both"/>
      </w:pPr>
      <w:r>
        <w:rPr>
          <w:rFonts w:ascii="Times New Roman"/>
          <w:b w:val="false"/>
          <w:i w:val="false"/>
          <w:color w:val="000000"/>
          <w:sz w:val="28"/>
        </w:rPr>
        <w:t>
      поступление займов – 0 тысяч тенге;</w:t>
      </w:r>
    </w:p>
    <w:bookmarkEnd w:id="287"/>
    <w:bookmarkStart w:name="z297" w:id="288"/>
    <w:p>
      <w:pPr>
        <w:spacing w:after="0"/>
        <w:ind w:left="0"/>
        <w:jc w:val="both"/>
      </w:pPr>
      <w:r>
        <w:rPr>
          <w:rFonts w:ascii="Times New Roman"/>
          <w:b w:val="false"/>
          <w:i w:val="false"/>
          <w:color w:val="000000"/>
          <w:sz w:val="28"/>
        </w:rPr>
        <w:t>
      погашение займов – 0 тысяч тенге;</w:t>
      </w:r>
    </w:p>
    <w:bookmarkEnd w:id="288"/>
    <w:bookmarkStart w:name="z298" w:id="289"/>
    <w:p>
      <w:pPr>
        <w:spacing w:after="0"/>
        <w:ind w:left="0"/>
        <w:jc w:val="both"/>
      </w:pPr>
      <w:r>
        <w:rPr>
          <w:rFonts w:ascii="Times New Roman"/>
          <w:b w:val="false"/>
          <w:i w:val="false"/>
          <w:color w:val="000000"/>
          <w:sz w:val="28"/>
        </w:rPr>
        <w:t>
      используемые остатки бюджетных средств – 1 136 тысяч тенге."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34, 37, 40, 43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8, 9, 10, 11, 12, 13</w:t>
      </w:r>
      <w:r>
        <w:rPr>
          <w:rFonts w:ascii="Times New Roman"/>
          <w:b w:val="false"/>
          <w:i w:val="false"/>
          <w:color w:val="000000"/>
          <w:sz w:val="28"/>
        </w:rPr>
        <w:t xml:space="preserve">, </w:t>
      </w:r>
      <w:r>
        <w:rPr>
          <w:rFonts w:ascii="Times New Roman"/>
          <w:b w:val="false"/>
          <w:i w:val="false"/>
          <w:color w:val="000000"/>
          <w:sz w:val="28"/>
        </w:rPr>
        <w:t>14, 15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решение вводится в действие с 1 января 2023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председателя </w:t>
            </w:r>
            <w:r>
              <w:rPr>
                <w:rFonts w:ascii="Times New Roman"/>
                <w:b/>
                <w:i w:val="false"/>
                <w:color w:val="000000"/>
                <w:sz w:val="20"/>
              </w:rPr>
              <w:t>маслихата</w:t>
            </w:r>
            <w:r>
              <w:rPr>
                <w:rFonts w:ascii="Times New Roman"/>
                <w:b w:val="false"/>
                <w:i w:val="false"/>
                <w:color w:val="000000"/>
                <w:sz w:val="20"/>
              </w:rPr>
              <w:t xml:space="preserve">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ойынкумского</w:t>
            </w:r>
            <w:r>
              <w:rPr>
                <w:rFonts w:ascii="Times New Roman"/>
                <w:b/>
                <w:i w:val="false"/>
                <w:color w:val="000000"/>
                <w:sz w:val="20"/>
              </w:rPr>
              <w:t xml:space="preserve"> района</w:t>
            </w:r>
            <w:r>
              <w:rPr>
                <w:rFonts w:ascii="Times New Roman"/>
                <w:b w:val="false"/>
                <w:i w:val="false"/>
                <w:color w:val="000000"/>
                <w:sz w:val="20"/>
              </w:rPr>
              <w:t xml:space="preserve">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Көшкімбаев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№25-2 от 23 декабря 2022 года</w:t>
            </w:r>
          </w:p>
        </w:tc>
      </w:tr>
    </w:tbl>
    <w:bookmarkStart w:name="z308" w:id="290"/>
    <w:p>
      <w:pPr>
        <w:spacing w:after="0"/>
        <w:ind w:left="0"/>
        <w:jc w:val="left"/>
      </w:pPr>
      <w:r>
        <w:rPr>
          <w:rFonts w:ascii="Times New Roman"/>
          <w:b/>
          <w:i w:val="false"/>
          <w:color w:val="000000"/>
        </w:rPr>
        <w:t xml:space="preserve"> Бюджет Мойынкумского сельского округа на 2023год</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 xml:space="preserve">Мойынкумского районного маслихата </w:t>
            </w:r>
            <w:r>
              <w:rPr>
                <w:rFonts w:ascii="Times New Roman"/>
                <w:b w:val="false"/>
                <w:i w:val="false"/>
                <w:color w:val="000000"/>
                <w:sz w:val="20"/>
              </w:rPr>
              <w:t>№25-2 от23 декабря 2022 года</w:t>
            </w:r>
          </w:p>
        </w:tc>
      </w:tr>
    </w:tbl>
    <w:bookmarkStart w:name="z315" w:id="291"/>
    <w:p>
      <w:pPr>
        <w:spacing w:after="0"/>
        <w:ind w:left="0"/>
        <w:jc w:val="left"/>
      </w:pPr>
      <w:r>
        <w:rPr>
          <w:rFonts w:ascii="Times New Roman"/>
          <w:b/>
          <w:i w:val="false"/>
          <w:color w:val="000000"/>
        </w:rPr>
        <w:t xml:space="preserve"> Бюджет Берликского сельского округа на 2023 год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№25-2от 23 декабря 2022 года</w:t>
            </w:r>
          </w:p>
        </w:tc>
      </w:tr>
    </w:tbl>
    <w:bookmarkStart w:name="z322" w:id="292"/>
    <w:p>
      <w:pPr>
        <w:spacing w:after="0"/>
        <w:ind w:left="0"/>
        <w:jc w:val="left"/>
      </w:pPr>
      <w:r>
        <w:rPr>
          <w:rFonts w:ascii="Times New Roman"/>
          <w:b/>
          <w:i w:val="false"/>
          <w:color w:val="000000"/>
        </w:rPr>
        <w:t xml:space="preserve"> Бюджет Кенесского сельского округа на 2023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29" w:id="293"/>
    <w:p>
      <w:pPr>
        <w:spacing w:after="0"/>
        <w:ind w:left="0"/>
        <w:jc w:val="left"/>
      </w:pPr>
      <w:r>
        <w:rPr>
          <w:rFonts w:ascii="Times New Roman"/>
          <w:b/>
          <w:i w:val="false"/>
          <w:color w:val="000000"/>
        </w:rPr>
        <w:t xml:space="preserve"> Бюджет Шыганакского сельского округа на 2023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bookmarkStart w:name="z336" w:id="294"/>
    <w:p>
      <w:pPr>
        <w:spacing w:after="0"/>
        <w:ind w:left="0"/>
        <w:jc w:val="left"/>
      </w:pPr>
      <w:r>
        <w:rPr>
          <w:rFonts w:ascii="Times New Roman"/>
          <w:b/>
          <w:i w:val="false"/>
          <w:color w:val="000000"/>
        </w:rPr>
        <w:t xml:space="preserve"> Бюджет Уланбельского сельского округа на 2023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bookmarkStart w:name="z343" w:id="295"/>
    <w:p>
      <w:pPr>
        <w:spacing w:after="0"/>
        <w:ind w:left="0"/>
        <w:jc w:val="left"/>
      </w:pPr>
      <w:r>
        <w:rPr>
          <w:rFonts w:ascii="Times New Roman"/>
          <w:b/>
          <w:i w:val="false"/>
          <w:color w:val="000000"/>
        </w:rPr>
        <w:t xml:space="preserve"> Бюджет Карабогетского сельского округа на 2023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r>
              <w:rPr>
                <w:rFonts w:ascii="Times New Roman"/>
                <w:b w:val="false"/>
                <w:i w:val="false"/>
                <w:color w:val="000000"/>
                <w:sz w:val="20"/>
              </w:rPr>
              <w:t>Мойынкумскогорайонного маслихата</w:t>
            </w:r>
            <w:r>
              <w:rPr>
                <w:rFonts w:ascii="Times New Roman"/>
                <w:b w:val="false"/>
                <w:i w:val="false"/>
                <w:color w:val="000000"/>
                <w:sz w:val="20"/>
              </w:rPr>
              <w:t xml:space="preserve"> №25-2 от23 декабря 2022 года</w:t>
            </w:r>
          </w:p>
        </w:tc>
      </w:tr>
    </w:tbl>
    <w:bookmarkStart w:name="z350" w:id="296"/>
    <w:p>
      <w:pPr>
        <w:spacing w:after="0"/>
        <w:ind w:left="0"/>
        <w:jc w:val="left"/>
      </w:pPr>
      <w:r>
        <w:rPr>
          <w:rFonts w:ascii="Times New Roman"/>
          <w:b/>
          <w:i w:val="false"/>
          <w:color w:val="000000"/>
        </w:rPr>
        <w:t xml:space="preserve"> Бюджет Кылышбайского сельского округа на 2023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r>
              <w:rPr>
                <w:rFonts w:ascii="Times New Roman"/>
                <w:b w:val="false"/>
                <w:i w:val="false"/>
                <w:color w:val="000000"/>
                <w:sz w:val="20"/>
              </w:rPr>
              <w:t>Мойынкумскогорайонного маслихата</w:t>
            </w:r>
            <w:r>
              <w:rPr>
                <w:rFonts w:ascii="Times New Roman"/>
                <w:b w:val="false"/>
                <w:i w:val="false"/>
                <w:color w:val="000000"/>
                <w:sz w:val="20"/>
              </w:rPr>
              <w:t xml:space="preserve"> №25-2 от23 декабря 2022 года</w:t>
            </w:r>
          </w:p>
        </w:tc>
      </w:tr>
    </w:tbl>
    <w:bookmarkStart w:name="z357" w:id="297"/>
    <w:p>
      <w:pPr>
        <w:spacing w:after="0"/>
        <w:ind w:left="0"/>
        <w:jc w:val="left"/>
      </w:pPr>
      <w:r>
        <w:rPr>
          <w:rFonts w:ascii="Times New Roman"/>
          <w:b/>
          <w:i w:val="false"/>
          <w:color w:val="000000"/>
        </w:rPr>
        <w:t xml:space="preserve"> Бюджет Жамбылского сельского округа на 2023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64" w:id="298"/>
    <w:p>
      <w:pPr>
        <w:spacing w:after="0"/>
        <w:ind w:left="0"/>
        <w:jc w:val="left"/>
      </w:pPr>
      <w:r>
        <w:rPr>
          <w:rFonts w:ascii="Times New Roman"/>
          <w:b/>
          <w:i w:val="false"/>
          <w:color w:val="000000"/>
        </w:rPr>
        <w:t xml:space="preserve"> Бюджет Кызылотауского сельского округа на 2023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№25-2 от23 декабря 2022 года</w:t>
            </w:r>
          </w:p>
        </w:tc>
      </w:tr>
    </w:tbl>
    <w:bookmarkStart w:name="z371" w:id="299"/>
    <w:p>
      <w:pPr>
        <w:spacing w:after="0"/>
        <w:ind w:left="0"/>
        <w:jc w:val="left"/>
      </w:pPr>
      <w:r>
        <w:rPr>
          <w:rFonts w:ascii="Times New Roman"/>
          <w:b/>
          <w:i w:val="false"/>
          <w:color w:val="000000"/>
        </w:rPr>
        <w:t xml:space="preserve"> Бюджет Кызылталского сельского округа на 2023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78" w:id="300"/>
    <w:p>
      <w:pPr>
        <w:spacing w:after="0"/>
        <w:ind w:left="0"/>
        <w:jc w:val="left"/>
      </w:pPr>
      <w:r>
        <w:rPr>
          <w:rFonts w:ascii="Times New Roman"/>
          <w:b/>
          <w:i w:val="false"/>
          <w:color w:val="000000"/>
        </w:rPr>
        <w:t xml:space="preserve"> Бюджет Биназарского сельского округа на 2023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Налогинаимущество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r>
              <w:rPr>
                <w:rFonts w:ascii="Times New Roman"/>
                <w:b w:val="false"/>
                <w:i w:val="false"/>
                <w:color w:val="000000"/>
                <w:sz w:val="20"/>
              </w:rPr>
              <w:t>Мойынкумскогорайонного маслихата</w:t>
            </w:r>
            <w:r>
              <w:rPr>
                <w:rFonts w:ascii="Times New Roman"/>
                <w:b w:val="false"/>
                <w:i w:val="false"/>
                <w:color w:val="000000"/>
                <w:sz w:val="20"/>
              </w:rPr>
              <w:t xml:space="preserve"> №25-2 от23 декабря 2022 года</w:t>
            </w:r>
          </w:p>
        </w:tc>
      </w:tr>
    </w:tbl>
    <w:bookmarkStart w:name="z385" w:id="301"/>
    <w:p>
      <w:pPr>
        <w:spacing w:after="0"/>
        <w:ind w:left="0"/>
        <w:jc w:val="left"/>
      </w:pPr>
      <w:r>
        <w:rPr>
          <w:rFonts w:ascii="Times New Roman"/>
          <w:b/>
          <w:i w:val="false"/>
          <w:color w:val="000000"/>
        </w:rPr>
        <w:t xml:space="preserve"> Бюджет Хантауского сельского округа на 2023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2022года</w:t>
            </w:r>
          </w:p>
        </w:tc>
      </w:tr>
    </w:tbl>
    <w:bookmarkStart w:name="z392" w:id="302"/>
    <w:p>
      <w:pPr>
        <w:spacing w:after="0"/>
        <w:ind w:left="0"/>
        <w:jc w:val="left"/>
      </w:pPr>
      <w:r>
        <w:rPr>
          <w:rFonts w:ascii="Times New Roman"/>
          <w:b/>
          <w:i w:val="false"/>
          <w:color w:val="000000"/>
        </w:rPr>
        <w:t xml:space="preserve"> Бюджет Мирненского сельского округа на 2023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2022года</w:t>
            </w:r>
          </w:p>
        </w:tc>
      </w:tr>
    </w:tbl>
    <w:bookmarkStart w:name="z399" w:id="303"/>
    <w:p>
      <w:pPr>
        <w:spacing w:after="0"/>
        <w:ind w:left="0"/>
        <w:jc w:val="left"/>
      </w:pPr>
      <w:r>
        <w:rPr>
          <w:rFonts w:ascii="Times New Roman"/>
          <w:b/>
          <w:i w:val="false"/>
          <w:color w:val="000000"/>
        </w:rPr>
        <w:t xml:space="preserve"> Бюджет Акбакайского сельского округа на 2023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406" w:id="304"/>
    <w:p>
      <w:pPr>
        <w:spacing w:after="0"/>
        <w:ind w:left="0"/>
        <w:jc w:val="left"/>
      </w:pPr>
      <w:r>
        <w:rPr>
          <w:rFonts w:ascii="Times New Roman"/>
          <w:b/>
          <w:i w:val="false"/>
          <w:color w:val="000000"/>
        </w:rPr>
        <w:t xml:space="preserve"> Бюджет Аксуекского сельского округа на 2023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улица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№11-2 от 03 ноября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413" w:id="305"/>
    <w:p>
      <w:pPr>
        <w:spacing w:after="0"/>
        <w:ind w:left="0"/>
        <w:jc w:val="left"/>
      </w:pPr>
      <w:r>
        <w:rPr>
          <w:rFonts w:ascii="Times New Roman"/>
          <w:b/>
          <w:i w:val="false"/>
          <w:color w:val="000000"/>
        </w:rPr>
        <w:t xml:space="preserve"> Бюджет Мынаралского сельского округа на 2023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 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