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41a5" w14:textId="1664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тарифа для населения на сбор, транспортировку, сортировку и захоронение твердых бытовых отходов по Жамбылскому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3 ноября 2023 года № 9-3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2, 3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Жамбылского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Жамбылскому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тариф для населения на сбор, транспортировку, сортировку и захоронение твердых бытовых отходов по Жамбылскому району согласно приложению №1, 2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№1 к решению 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Жамбылскому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№2 к решению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Жамбылскому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