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9a1c" w14:textId="9629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22 декабря 2023 года № 8-185/VIII.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8 305 382,1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2 181 204,0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33 604,0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6 085 271,1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9 164 010,0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19 012,0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53 534,0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- 877 639,9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877 639,9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843 454,0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36 420,0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70 605,9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25.11.2024 </w:t>
      </w:r>
      <w:r>
        <w:rPr>
          <w:rFonts w:ascii="Times New Roman"/>
          <w:b w:val="false"/>
          <w:i w:val="false"/>
          <w:color w:val="000000"/>
          <w:sz w:val="28"/>
        </w:rPr>
        <w:t>№ 20-383/VIII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2024 год объемы субвенций, передаваемые из районного бюджета в бюджеты сельских округов в сумме 723 643,0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– 24 956,0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Акшокинскому сельскому округу – 26 740,0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Алтыншокинскому сельскому округу – 37 313,0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Баркытбельскому сельскому округу – 29 926,0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Бахтинскому сельскому округу – 29 570,0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Бестерекскому сельскому округу – 24 063,0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Егинсуйскому сельскому округу – 29 095,0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Ельтайскому сельскому округу – 31 729,0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 Тилекскому сельскому округу – 29 252,0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Жогаргы Егинсуйскому сельскому округу – 27 134,0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Кабанбайскому сельскому округу – 13 183,0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34 889,0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Карабутинскому сельскому округу – 28 367,0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34 493,0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Каратуминскому сельскому округу – 24 074,0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Келдымуратовскому сельскому округу – 26 684,0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Кокозекскому сельскому округу – 25 773,0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Коктальскому сельскому округу – 26 271,0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Коктерекскому сельскому округу – 33 361,0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Колдененскому сельскому округу – 24 634,0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Қаракольскому сельскому округу – 32 111,0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Қоныршаулинскому сельскому округу – 36 295,0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Маканчинскому сельскому округу – 3 040,0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Науалинскому сельскому округу – 30 038,0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Салкынбельскому сельскому округу – 30 319,0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Урджарскому сельскому округу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Шолпанскому сельскому округу – 30 333,0 тысяч тенге.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2024 год в сумме 33 000,0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учесть в районном бюджете на 2024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Урджарского района меры социальной поддержки для приобретения или строительства жилья, бюджетный кредит из республиканского бюджета в сумме 53 534,0 тысяч тенге и подъемное пособие за счет районного бюджета в сумме 2 954,0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Урджарского районного маслихата области Абай от 20.09.2024 </w:t>
      </w:r>
      <w:r>
        <w:rPr>
          <w:rFonts w:ascii="Times New Roman"/>
          <w:b w:val="false"/>
          <w:i w:val="false"/>
          <w:color w:val="000000"/>
          <w:sz w:val="28"/>
        </w:rPr>
        <w:t>№ 18-339/VIII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программ развития бюджета Урджарского района на 2024-2026 годы,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вводится в действие с 1 января 2024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№8-185/VIII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25.11.2024 </w:t>
      </w:r>
      <w:r>
        <w:rPr>
          <w:rFonts w:ascii="Times New Roman"/>
          <w:b w:val="false"/>
          <w:i w:val="false"/>
          <w:color w:val="ff0000"/>
          <w:sz w:val="28"/>
        </w:rPr>
        <w:t>№ 20-383/VIII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8 305 382,1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6 085 271,1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6 060 140,5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6 060 140,5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9 164 010,0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3 042 370,4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-877 639,9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№8-185/VIII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6 520 281,0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6 520 281,0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6 520 281,0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№8-185/VIII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9 637 335,0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№22-359/VII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2024-2026 годы, направленных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Урджарского районного маслихата области Абай от 25.11.2024 </w:t>
      </w:r>
      <w:r>
        <w:rPr>
          <w:rFonts w:ascii="Times New Roman"/>
          <w:b w:val="false"/>
          <w:i w:val="false"/>
          <w:color w:val="ff0000"/>
          <w:sz w:val="28"/>
        </w:rPr>
        <w:t>№ 20-383/VIII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административного здания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1 571 724,2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с.Каратал,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с.Жанай,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с.Айтбай,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с.Батпакты,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с.Акжар,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с.Науалы,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с.Лайбулак,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518 791,5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518 791,5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518 291,5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и благоустройства к медицинскому пункту в селе Кайынды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в селе Коктал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в селе Бекет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в селе Акшокы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врачебной амбулатории с. Жогаргы Егинсу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врачебной амбулатории в с. Келдимурат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Кызыл Булак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Барлык- Арасан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Батпакты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врачебной амбулатории в с. Карабулак,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Карабуйрат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Благодатное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с.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Ер Кабанбай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Лайбулак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наружных инженерных сетей к сельскому клубу с. Жогаргы Егинсу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1 040 528,7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утилизации твердых бытовых и других нетоксичных отходов в селе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1 035 528,7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1 035 528,7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244 052,7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92 914,1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сельского клуба в селе Коктерек,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фузкультурно-оздоровительного комплекса в селе Урджар"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стадиона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спортивного модуля в с. Жана Тилек,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котельной в с.Урджар,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с.Жана Тилек, Каракол, Шолпан, Сегизбай, Айтбай, Акжар и Бестерек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приютов, пунктов временного содержания для животных в с.Урджар,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объездной дороги с. Кабанбай,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разработанной ПСД по реконструкцию терминала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разработанной ПСД по реконструкцию терминала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82 894,0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2 026 558,4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