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2d48" w14:textId="ab52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Аягозского районного маслихата от 3 мая 2023 года № 2/20-VIII "О внесении изменении в решение Аягозского районного маслихата от 06 августа 2014 года №28/196-V "Об утверждении Правил проведения раздельных сходов местного сообщества на территории Аягозского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августа 2023 года № 5/87-VIII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Аягозский районный маслихат РЕШИЛ: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внесении изменении в решение Аягозского районного маслихата от 06 августа 2014 года №28/196-V "Об утверждении Правил проведения раздельных сходов местного сообщества на территории Аягозского района" от 3 мая 2023 года№ 2/20-VIII отменить.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