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c505" w14:textId="e49c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 Абайского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Абайскому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12/13-VIII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Абайскому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