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d27" w14:textId="9ca8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области Абай от 13 января 2023 года № 10 "Об утверждении Методики оценки деятельности административных государственных служащих корпуса "Б" местных исполнительных органов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15 марта 2023 года № 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13 января 2023 года № 10 "Об утверждении Методики оценки деятельности административных государственных служащих корпуса "Б" местных исполнительных органов области Абай".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Абай" в установленном законодательством Республики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