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6214" w14:textId="ae16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"Бухгалтер"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29 декабря 2023 года № 1340.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"Бухгалтер".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1340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"Бухгалтер"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финансов РК от 08.01.2025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знания – информация, нормы, используемые в индивидуальной и профессиональной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степень готовности работника к качественному выполнению конкретных трудовых функций.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квалификации – степень соответствия требованиям к знаниям, умениям, навыкам и личностным и профессиональным компетенциям работников, дифференцируемые по параметрам сложности, нестандартности трудовых действий, ответственности и самостоятельности;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профессия – основной род занятий трудовой деятельности человека, требующая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группа/подгруппа – сформированная целостным набором трудовых функций и необходимых для их выполнения компетенций,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компетенция – способность работника применять знания, умения и опыт в профессиональной и трудовой деятельности;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мидл-офис – общее наименование группы подразделений или процессов, отвечающих за проверку и непосредственную обработку клиентских операций;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отраслевая рамка квалификаций – структурированное описание квалификационных уровней, признаваемых в отрасли;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национальная рамка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Национальная система квалификаций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сокращения: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МСФО–международные стандарты финансовой отчетности;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МСА – международные стандарты аудита;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НСФО – национальные стандарты финансовой отчетности;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МСБ – малый средний бизнес;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НБ Республики Казахстан – национальный Банк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PhD – (Пи Эйч Ди) – ученая степень доктора философии;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DBA – (Ди Би Эй) – доктор делового администрирования;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MBA – (Эм Би Эй) - магистр делового администрирования;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ОРК – отраслевая рамка квалификаций;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НПА Республики Казахстан – нормативные правовые акты Республика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НКЗ – национальный классификатор занятий Республики Казахстан;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Наименование профессионального стандарта: Бухгалтер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Код профессионального стандарта: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Указание секции, раздела, группы, класса и подкласса согласно ОКЭД: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Финансовое посредничество, кроме страхования и пенсионного обеспечения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69.2 Прочее финансовое посредничество, кроме страхования и пенсионного обеспечения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69.20 Прочее финансовое посредничество, кроме страхования и пенсионного обеспечения, не включенное в другие группировки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69.20.2 Деятельность в области составления счетов и бухгалтерского учета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Краткое описание профессионального стандарта: Описание компетенций, необходимых при осуществлении бухгалтерского учета на предприятии, а также внутреннего контроля за использованием имущества предприятий, выполнением обязательств и хозяйственных операций.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Бухгалтер – 3 уровень ОРК;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Бухгалтер – 4 уровень ОРК;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 – 5 уровень ОРК;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 – 6 уровень ОРК;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 бухгалтерскому учету (главный бухгалтер) – 7 уровень ОРК;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Директор финансовый – 8 уровень ОРК.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"Бухгалтер"</w:t>
            </w:r>
          </w:p>
          <w:bookmarkEnd w:id="5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"Квалификационный справочник должностей руководителей, специалистов и других служащих",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 под № 22003).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2, параграф 19, 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без категории: Техническое и профессиональное, послесреднее образование по соответствующей специальности (квалификации)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программам подготовки бухгалтерского учета или обучение на предприятии до одного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3313-0-003 - Помощник бухгалтера;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2411-1-009 - Бухгалтер-кассир.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бухгалтерского учета компании в соответствии с нормативно правовыми актами Республики Казахстан и формирование полной, достоверной информации по отдельным видам учета.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7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1.Систематизация первичных учетных документов в соответствии с учетной политикой.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Соблюдение форм и требований, применяемых для оформления операций или событий в соответствии с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Сопоставление результатов инвентаризации с данными регистров бухгалтерского учета и составление сличительных ведомостей.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классификации первичных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первичных учетных документов в соответствии с учетной политикой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первичными документами, с банковскими счетами компании и их проверка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1.Оформлять и вести документы и записи, касающихся платежей, квитанций и других бухгалтерских операций, проверка правильности их оформления.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методы начисления, бухгалтерских проводок.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3.Составлять бухгалтерские проводки, математические пропорции, рассчитывать проценты, формулы от обратного.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4.Проверять разницу между бухгалтерским и налоговым учетом в программе 1С бухгалтерия.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5.Применять бухгалтерский и налоговый учет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Национальном архивном фонде и архивах".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первичных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5.Учетная политика хозяйствующего субъекта, внутренние организационно-распорядительные документы экономического субъекта, регламентирующие порядок составления, хранения первичных учетных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7.План счетов и корреспонденция 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8.Правил ведения бухгалтерского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документации по бухгалтерскому и налоговому учету и кассовым операциям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сохранность первичных учетных документов до передачи в архив.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документацию для сдачи в архив.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Оформлять, прием, учет, выдача и хранение денежных средств и ценных бумаг с обязательным соблюдением правил, обеспечивающих их сохранность.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на основе приходных и расходных документов кассовой книги, сверка фактического наличия денежных сумм с остатком.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5.Оформлять документацию к сдаче налоговых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1.Кодекс Республики Казахстан "О налогах и других обязательных платежах в бюджет".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 Республики Казахстан "О Национальном архивном фонде и архивах".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5.Формы первичных учетных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6.Учетная политика хозяйствующего субъекта.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7.Внутренние организационно-распорядительные документы экономического субъекта, регламентирующие порядок составления, хранения первичных учетных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8.Порядок ведения кассовой книги, составление кассовой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форм и требований, применяемых для оформления операций или событий в соответствии с законодательством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контроль первичной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комплексную проверку первичных учетных документов: формы, полноты оформления, реквизитов.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на основе первичных учетных документов сводные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случаи нарушения ответственными лицами графика документооборота и порядка представления в бухгалтерскую службу первичных учетных документов и информирование об этом руководителя бухгалтерской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1.Внутренние организационно-распорядительные документы экономического субъекта, регламентирующие порядок составления, хранения, документального оформления долгосрочных активов, запасов на предприятии.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2.Порядок оформления сводных учетных документов в целях осуществления контроля и упорядочения обработки данных о фактах деятельности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операций в соответствии с общими принципами бухгалтерского учета под руководством старших бухгалтеров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прием и контроль первичной документации по соответствующим участкам бухгалтерского учета и подготавливает их к счетной обработке.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2.Оформлять на основе внесенных в учетную программу документов корреспонденции по счетам бухгалтерского учета. 3. Оформлять регистры учета для обобщения поступившей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прием и контроль первичной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1.Порядок оформления сводных учетных документов в целях осуществления контроля и упорядочения обработки данных о фактах деятельности компании.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компьютерными программами для ведения бухгалтерского учета, информационными и справочно-правовыми системами, оргтехникой.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 документов и ведения архивов.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результатов инвентаризации с данными регистров бухгалтерского учета и составление сличительных ведомостей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 и фиксирование ее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1.Подготавливать учетные документы, необходимых для проведения инвентаризации.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результаты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составе ревизионной комиссии по ведению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своевременное и правильное отражение операции в регистрах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5.Отражать на счетах бухгалтерского учета операций по недостаче, излишкам, пересортице.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6.Определять пути решения по устранению выявленных при инвентаризации расхождений между фактическим наличием имущества и данными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7.Обеспечивать надежность системы регистрации и сквозной нумерации кассовых и банковских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этики профессиональных бухгалтеров.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задачи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Порядок проведения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документального оформления и отражения на счетах бухгалтерского учета операций по недостаче, излишков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Внутренние организационные распорядительные документы, регламентирующие организацию и осуществление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классификации первичных документов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по оптимизации процесса сбора, проверки и ввода первичной документации в систему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1.Оформлять и обрабатывать первичные документы, в том числе электронные документы.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комплексную проверку первичных учетных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"О Национальном архивном фонде и архивах".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Нормативно-правовые акты компании, регламентирующие порядок составления, хранения и передачи в архив первичных учетных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Кодекс Этики профессиональных бухгалтеров.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от 31 января 2013 года № 50 "Об утверждении Национального стандарта финансовой отчетности";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от 31 марта 2015 года № 241 "Об утверждении Правил ведения бухгалтерского учета".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"Бухгалтер":</w:t>
            </w:r>
          </w:p>
          <w:bookmarkEnd w:id="10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"Квалификационный справочник должностей руководителей, специалистов и других служащих",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 под № 22003).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2, параграф 19, 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без категории: Техническое и профессиональное, послесреднее образование по соответствующей специальности (квалификации)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программам подготовки бухгалтерского учета или обучение на предприятии до одного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3313-0-003 - Помощник бухгалтера;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2411-1-009 - Бухгалтер-кассир.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бухгалтерского и налогового учета компании в соответствии с законодательными актами Республики Казахстан и формирование полной, достоверной информации о деятельности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24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1.Учет активов, обязательств и капитала предприятия.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затратами и составление калькуляции себестоимости продукции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3.Участие в анализе, учете и контроле результатов 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результатов инвентаризации с данными регистров бухгалтерского учета и составление сличительных ведомостей.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активов, обязательств и капитала предприятия.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активов, обязательств и капитала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1.Оформлять платежные документы: на перечисление денежных средств по налогам и обязательным платежам в бюджет; на перечисление денежных средств во внебюджетные фонды; на перечисление денежных средств поставщикам и подрядчикам; на перечисление заработной платы и подотчетных сумм.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Обрабатывать выписки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Работать с автоматизированной системой учета данных по хозяйственным операциям, в том числе с системами интернет-банкинга.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 отражать на счетах бухгалтерского учета операции, связанные с движением основных средств, материальных ценностей, денежных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Участвовать в проверке правильности ввода в автоматизированную систему учета данных по всем операциям.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Проводить инвентаризацию активов и обязательств в соответствии с учетной политикой.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Республики Казахстан "О налогах и других обязательных платежах в бюджет".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Кодекс Этики профессиональных бухгалтеров.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хозяйственных операции по учету активов, обязательств и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Отражать результаты оценки и переоценки объектов учета.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Составлять бухгалтерские записи в соответствии с Планом счетов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Производить расчет заработной платы, пособий и отражение операций по начислению и удержаниям из заработной платы на счетах.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Оформлять на счетах бухгалтерского учета операций, связанных с поставщиками и подрядчиками и их расчетами.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Вести операции по учету, связанных с налогообложением.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Составлять акты сверки с дебиторами и кредиторами.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 Применять методы начисления, бухгалтерских проводок.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 Составлять бухгалтерские проводки, математические пропорции, рассчитывать проценты, формулы от обратного.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Республики Казахстан "О налогах и других обязательных платежах в бюджет".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Закон Республики Казахстан "О бухгалтерском учете и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 Правила ведения бухгалтерского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 Формы первичных учетных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Внутренние организационно-распорядительные документы экономического субъекта, регламентирующие порядок составления, хранения, документального оформления долгосрочных активов, запасов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Требования в области начисления заработной платы, расчета зарплаты сотрудников, работающих в различных режимах.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учете выявленных расхождений между фактическим наличием объектов и данными регистров бухгалтерского учета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затрат на себестоимость продукции (работ, услуг), начислять амортизацию активов в соответствии с учетной политикой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Составлять и обрабатывать учетную документацию по затратам на производство продукции, работ, услуг.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своевременное и правильное отнесение затрат на себестоимость продукции, работ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Применять установленные нормы и методы амортизации основных средств и нематериальных активов.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Распределять накладные расходы в соответствии с учетной политикой.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Оценивать и прогнозировать возможные последствия изменений затрат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Республики Казахстан "О налогах и других обязательных платежах в бюджет".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Кодекс Этики профессиональных бухгалтеров.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группировки трансакций объектов бухгалтерского учета и их измерение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Комплектовать первичных учетных документов и учетных регистров по установленной номенклатуре бухгалтерских документов.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правила стоимостного измерения объектов учета, способы начисления амортизации, принятые в учетной политике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Отражать результаты оценки и переоценки объектов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бухгалтерские записи в соответствии с Планом счетов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расчет заработной платы, пособий и отражение операций по начислению и удержаниям из заработной платы на счетах.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на счетах бухгалтерского учета операций, связанных с поставщиками и подрядчиками и их расчетами.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операции по учету, связанные с налогообложением.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акты сверки с дебиторами и кредиторами.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методы начисления, бухгалтерских проводок.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бухгалтерские проводки, математические пропорции, рассчитывать проценты, формулы от обратного.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Определять разницу между бухгалтерским и налоговым учетом.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1.Кодекс Республики Казахстан "О налогах и других обязательных платежах в бюджет".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Закон Республики Казахстан "О бухгалтерском учете и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ведения бухгалтерского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Формы первичных учетных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Требования международных стандартов учета по запасам, нематериальным активам, долгосрочным активам.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Внутренние организационно-распорядительные документы экономического субъекта, регламентирующие порядок составления, хранения, документального оформления долгосрочных активов, запасов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Требования в области начисления заработной платы, расчета зарплаты сотрудников, работающих в различных режимах труда и отдыха.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анализе, учете и контроле результатов хозяйственной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результатов инвентаризации с данными регистров бухгалтерского учета и составление сличительных ведомостей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проверки хозяйственной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1.Выявлять и корректировать расхождения между фактическими данными и учетными регистрами.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2.Подготавливать отчеты о проведенных проверках и внесенных корректировках.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Принимать участие в осуществлении проверок документов и записей правильности исчисления налогов и обязательных платежей в бюджет.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процедуры списания недостач, дебиторской задолженностей и др. потерь.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Участвовать в составлении актов сверок с поставщиками и подрядчиками, выявлять и устранять отклонения в расчетах.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Республики Казахстан "О налогах и других обязательных платежах в бюджет".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Закон Республики Казахстан "О бухгалтерском учете и финансовой отчетности",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Кодекс Этики профессиональных бухгалтеров.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 2: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сравнительного анализа финансово-хозяйственной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1.Выявлять и корректировать расхождения между фактическими данными и учетными регистрами.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2.Подготавливать отчеты о проведенных проверках и внесенных корректировках.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Принимать участие в осуществлении проверок документов и записей правильности исчисления налогов и обязательных платежей в бюджет.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процедуры списания недостач, дебиторской задолженностей и др. потерь.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Участвовать в составлении актов сверок с поставщиками и подрядчиками, выявлять и устранять отклонения в расчетах.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 Республики Казахстан "О бухгалтерском учете и финансовой отчетности".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 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 международных стандартов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Теоретические и методические основы анализа финансового положения хозяйствующего субъекта.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механизмы обеспечения платежеспособности, современные методики расчета платежеспособности, ликвидности средств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и механизмы обеспечения финансовой устойчивости, современные методики расчета финансовой устойчивости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и механизмы образования запасов и управления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Современные методики и механизмы максимизации прибыли и рентабельности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Современные методики проведения анализа финансово-хозяйственной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 и фиксирование ее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учетные документы, необходимые для проведения инвентаризации.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Оформлять результаты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составе комиссии по ревизии по ведению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своевременное и правильное отражение операции в регистрах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Отражать на счетах бухгалтерского учета операции по недостаче, излишкам, пересортице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Предоставлять рекомендации по устранению выявленных при инвентаризации расхождений между фактическим наличием имущества и данными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надежность системы регистрации и сквозной нумерации кассовых и банковских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Способен практиковать самостоятельное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оценивать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31 января 2013 года № 50 "Об утверждении Национального стандарта финансовой отчетности".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"Бухгалтер":</w:t>
            </w:r>
          </w:p>
          <w:bookmarkEnd w:id="15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"Квалификационный справочник должностей руководителей, специалистов и других служащих", утвержденный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 под № 22003).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2, параграф 19. 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II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образование и стаж работы в должности бухгалтера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Национальной профессиональной сертификации бухгалтеров в соответствии с пунктом 8 статьи 1 ЗРК "О бухгалтерском и финансовом отчете"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2411-1-003 - Бухгалтер по налогообложению;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1221-1-020 - Управляющий в финансово-экономических подразделениях (службах).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финансовой, управленческой отчетности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7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Организация, планирование, координация и контроль текущей деятельности бухгалтерской службы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Обеспечение представления финансовой отчетности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Осуществление внутреннего контроля (внутреннего аудита)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планирование, координация и контроль текущей деятельности бухгалтерской службы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полной и достоверной информацией о финансовом положении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Разрабатывать внутренние организационно-распорядительные документы, в том числе учетную политику компании.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Разрабатывать методику ведения бухгалтерского учета и формировать учетную политику.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Раскрывать последствия изменений в учетной политике.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4.Обеспечивать повышение квалификации сотрудников бухгалтерской службы на систематической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полномочия, обязанности и ответственность работников за выполнение процедур и осуществлять проверку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Проводить оценку состояния и эффективности бухгалтерской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Кодекс Республики Казахстан "О налогах и других обязательных платежах в бюджет".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Гражданский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Закон Республики Казахстан "О бухгалтерском учете и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Требования международных стандартов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Процедуры закрытия счетов доходов и расходов, итоговой прибыли (убытка)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Правила осуществления безналичных платежей и (или) переводов денег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осуществления экспортно-импортного валютного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финансовой отчетности, проведение финансового анализа, бюджетирование и управление денежными потоками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Оценивать существенность информации в соответствии с установленными правилами показателей в отчетах, входящие в состав финансовой отчетности.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управленческого учета в отношении качественной и количественной информации с целью планирования, оценки результатов работы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Идентифицировать объекты налогообложения, исчислять налоговую базу, сумму налога и сбора, а также сумму взносов в государственные и внебюджетные фонды.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и анализировать финансовый потенциал, ликвидность и платежеспособность, финансовую устойчивость, прибыльность и рентабельность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методы финансового анализа информации, содержащиеся в финансовой отчетности; оценивать потенциальные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результаты финансового анализа для целей бюджетирования и управления денежными потоками.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прогнозные сметы и бюджеты, платежные календари, кассовые планы, обеспечивать составление финансовой части бизнес-планов.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Финансовый менеджмент. 6. Классификации затрат для определения себестоимости, оценки стоимости запасов и полученной прибыли.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Современные методы анализа отклонений и учета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Методы финансового анализа, бюджетирование и управление денежными потоками.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финансовой отчетности в соответствии с законодательством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приоритетных целей и выполнение задач деятельности бухгалтерской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1.Применять в работе методику распределения накладных расходов, учета затрат и калькулирования себестоимости продукции.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расходования материальных ресурсов и соблюдение сметы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3.Составлять управленческую отчетность о затратах.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полноту исполнения договорных условий покупателей и заказчиков, и правильность отражения доходов от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1.Социальный Кодекс Республики Казахстан.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2.Трудовой Кодекс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Производственные технологии и структуру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Современные системы и методы учета затрат на производство и калькулирования себестоимости продукции, распределения накладных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Методика формирования ценообразования.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национального стандарта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10.Учетный цикл и его этапы.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11.Кодекс Этики профессиональных бухгалтеров.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финансовой отчетности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1.Формировать данные по учету доходов и расходов для составления отчета о прибылях и убытках.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2.Составлять смету доходов и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мониторинг дебиторской и кредиторской задолженностей, в том числе сверка взаимных расчетов с контрагентами, налоговым комитетом.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4.Контролировать соблюдение финансовой и кассовой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5.Обеспечивать руководителей и заинтересованных лиц учетной информацией по соответствующим участкам учета мидл-офиса.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1.Социальный Кодекс Республики Казахстан.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 Республики Казахстан "О бухгалтерском учете и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Требования международных стандартов финансовой отчетности,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8.Процедуры закрытия счетов доходов и расходов, итоговой прибыли (убытка)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 осуществления безналичных платежей и (или) переводов денег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внутреннего и внешнего контроля, внутреннего и внешнего аудита.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координации взаимодействия работников бухгалтерской службы в процессе внутреннего и внешнего контроля, внутреннего и внешнего аудита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внутренний контроль (внутренний аудит) ведения бухгалтерского учета и составления финансовой отчетности.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документы, регламентирующие работу внутреннего контроля (внутренний аудит).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мониторинг соответствия внутреннего контроля (внутренний аудит) целям деятельности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Выявлять и оценивать риски, влияющие на достоверность бухгалтерской информации и риски от злоупотреблений.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Методика внутреннего контроля (внутреннего аудита) и организации бухгалтерского учета.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применения международного стандарта аудита.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оценивать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стандарты финансовой отчетности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для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от 31 января 2013 года № 50 "Об утверждении Национального стандарта финансовой отчетности".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"Бухгалтер":</w:t>
            </w:r>
          </w:p>
          <w:bookmarkEnd w:id="19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"Квалификационный справочник должностей руководителей, специалистов и других служащих",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2, параграф 19. 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I категории: высшее (или послевузовское) образование по соответствующему направлению подготовки кадров и стаж работы в должности бухгалтера II категории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Национальной профессиональной сертификации бухгалтеров в соответствии с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"О бухгалтерском и финансовом отчете".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2411-1-003 - Бухгалтер по налогообложению;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1221-1-020 - Управляющий в финансово-экономических подразделениях (службах).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планирование, координация и контроль текущей деятельности бухгалтерской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14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за ведением учета, расчетов, составлением бухгалтерской документации для формирования отчетности.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за хранением необходимых финансовых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Замещение главного бухгалтера, в случае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ведением учета, расчетов, составлением бухгалтерской документации для формирования отчетности.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участия в разработке учетной политике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1.Формировать объем работы бухгалтерской службы, структуры и численности сотрудников, а также определение финансовых, материально-технических ресурсов.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внутренние организационно-распорядительные документы, в том числе учетную политику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3.Раскрывать последствия изменений в учетной политике.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4.Обеспечивать повышение квалификации сотрудников бухгалтерской службы на систематической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5.Контролировать за ведением бухгалтерского учета, расчетов за оказанные услуги, движением денежных средств на валютных и тенговых счетах, составлением бухгалтерской документации для формирования бухгалтерской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аудиторской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международных стандартов для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Требования национального стандарта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своевременности и корректности учетных операций.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внутренний контроль (внутренний аудит) ведения бухгалтерского учета и составления финансовой отчетности.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документы, регламентирующие работу внутреннего контроля (внутренний аудит).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мониторинг соответствия внутреннего контроля (внутренний аудит) целям деятельности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4.Выявлять и оценивать риски, влияющие на достоверность бухгалтерской информации и риски от злоупотреблений.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5.Определять полномочия, обязанности и ответственность работников за выполнение процедур внутреннего контроля (внутренний аудит), осуществлять проверку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6.Проводить оценку состояния и эффективности внутреннего контроля (внутренний аудит).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1.Гражданский Кодекс Республики Казахстан.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2.Бюджетный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международных стандартов для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Требования национального стандарта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хранением необходимых финансовых документов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предоставление финансовой отчетности, проведение финансового анализа, бюджетирование и управление денежными потоками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1.Оценивать существенность информации в соответствии с установленными правилами показателей в отчетах, входящие в состав финансовой отчетности.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методы управленческого учета в отношении качественной и количественной информации с целью планирования, оценки результатов работы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3.Идентифицировать объекты налогообложения, исчислять налоговую базу, сумму налога и сбора, а также сумму взносов в государственные и внебюджетные фонды.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и анализировать финансовый потенциал, ликвидность и платежеспособность, финансовую устойчивость, прибыльность и рентабельность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методы финансового анализа информации, содержащиеся в финансовой отчетности; оценивать потенциальные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результаты финансового анализа для целей бюджетирования и управления денежными потоками.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7.Составлять прогнозные сметы и бюджеты, платежные календари, кассовые планы, обеспечивать составление финансовой части бизнес-планов.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1.Гражданский Кодекс Республики Казахстан.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2.Бюджетный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международных стандартов для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Требования национального стандарта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достижения целей и выполнение задач бухгалтерской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методику распределения накладных расходов, учета затрат и калькулирования себестоимости продукции.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2.Мониторинг расходования материальных ресурсов и соблюдение сметы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3.Составлять управленческую отчетность о затратах на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4.Определять себестоимость продукции, работ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5.Контролировать полноту исполнения договорных условий покупателей и заказчиков, и правильность отражения доходов от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1.Кодекс Республики Казахстан "О налогах и других обязательных платежах в бюджет",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2.Гражданский Кодекс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Трудовой Кодекс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4.Современные системы и методы учета затрат на производство и калькулирование себестоимости продукции, распределения накладных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5.Международные стандарты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6.Международные стандарты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8.Международный стандарт для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национального стандарта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Замещение главного бухгалтера, в случае необходимости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отслеживания законодательных и (или) нормативных изменений в сфере бухгалтерского учета и финансовой учетности.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данные по учету доходов и расходов для составления отчета о прибылях и убытках.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смету доходов и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Проводить мониторинг дебиторской и кредиторской задолженностей, в том числе сверка взаимных расчетов с контрагентами, налоговым комитетом.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финансовой и кассовой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руководителей и заинтересованных лиц учетной информацией по соответствующим участкам учета мидл-офиса.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8.Процедуры закрытия счетов доходов и расходов, итоговой прибыли (убытка)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Способен влиять на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оценивать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стандарты финансовой отчетности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для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от 31 января 2013 года № 50 "Об утверждении Национального стандарта финансовой отчетности".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 Аудитор внутренний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Карточка профессии "Главный бухгалтер":</w:t>
            </w:r>
          </w:p>
          <w:bookmarkEnd w:id="24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1221-1-014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бухгалтерскому учету (главный бухгалтер)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"Квалификационный справочник должностей руководителей, специалистов и других служащих",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Параграф 12. Главный 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стаж работы не менее последних 5 лет в области финансово-бухгалтерской работы, в том числе на руководящих должностях.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Национальной профессиональной сертификации бухгалтеров в соответствии с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"О бухгалтерском и финансовом отчете";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аттестации кандидатов в аудиторы для получения квалификационного свидетельства "аудитор" в соответствии с подпунктом 7) статьи 7 ЗРК "Об аудиторской деятельности";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прохождение международных сертификационных программ, признанных регулирующими органами и работодателями (The Association of Chartered Certified Accountants - ACCA)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1221-1-014 - Главный бухгалтер;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2413-1-002 - Финансовый аналитик;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1210-0-055 - Финансовый директор.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аудит и контроль всех аспектов хозяйственной деятельности предприятия, формирование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5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Организация, планирование, координация и контроль ведения бухгалтерского и налогового учета, составлению консолидированной финансовой отчетности, налоговых расчетов и деклараций компании.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управленческого учета в отношении качественной и количественной информации с целью планирования, принятия решений, оценки результатов работы и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Взаимодействие с внешними аудиторами для оценки внутреннего контроля (внутреннего аудита).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планирование, координация и контроль ведения бухгалтерского и налогового учета, составлению консолидированной финансовой отчетности, налоговых расчетов и деклараций компании.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работы по совершенствованию финансовой, учетной политики, налоговой учетной политики компании.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Обеспечивать законность, своевременность и правильность оформления учетной документации.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прогрессивные формы и методы ведения бухгалтерского учета на основе специализированных бухгалтерских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финансовый контроль, анализировать риски, обобщать финансовую и управленческую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методы финансового анализа и финансовых вычислений.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отчеты об экономическом анализе деятельности компании, налогового планирования, формируя системы ключевых показателей и их плановых 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методы принятия решений с целью оценки перспектив развития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Взаимодействовать с банками, налоговыми службами и другими внешними пользователями финансовой информации для минимизации рисков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 Выражать профессиональное суждение в принятии важных управленческих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Бюджетный Кодекс Республики Казахстан.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Кодекс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13.Требования национального стандарта финансовой отчетности.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представление финансовой отчетности для отдельных предприятий и группы компаний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методические указания, внутренние нормативные документы и рекомендации по ведению бухгалтерского и налогового учета.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налоговую отчетность.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содержание основных приемов и методов ведения учета и технологии обработки бухгалтерской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4.Анализировать и интерпретировать финансовую отчетность.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5.Составлять финансовую отчетность, в том числе консолидированную отчетность по международным стандартам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Бюджетный Кодекс Республики Казахстан.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Гражданский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Кодекс корпоративного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управленческого учета в отношении качественной и количественной информации с целью планирования, принятия решений, оценки результатов работы и контроля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управленческого учета в отношении качественной и количественной информации с целью планирования, принятия решений, оценки результатов и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и представлять управленческую отчетности для руководства компании.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Выделять значимые и незначимые факторы, обеспечивать руководство своевременной и полезной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3.Контролировать и анализировать экономические показатели бизнеса, находить точки роста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4.Мониторить и корректировать плановые 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методы управления хозяйственной деятельностью, охватывающие современные методы принятия решений, бюджетирования, применения ключевых показателей эффективности и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Республики Казахстан "О налогах и других обязательных платежах в бюджет".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Гражданский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Закон Республики Казахстан "Об аудиторской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Бюджетный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Кодекс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Учетная политика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15.Требования национального стандарта финансовой отчетности.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информации о затратах и генерирование данных о носителях затрат в целях осуществления поддержки системы управления хозяйствующими субъектами в вопросах планирования и принятия управленческих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Проводить сбор данных в отношении объекта учета затрат в целях осуществления поддержки системы управления хозяйствующими субъектами в вопросах планирования и принятия управленческих решений.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Составлять экономически обоснованные отчетные калькуляции себестоимости продукции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Выявлять внутрихозяйственные резервы, вносить предложения по устранению потерь и непроизводительных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Применять методы формирования затрат и калькулирования себестоимости, утвержденных в учетной политике и ее 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Прогнозировать прибыль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Республики Казахстан "О налогах и других обязательных платежах в бюджет".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Бюджетный кодекс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Гражданский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Закон Республики Казахстан "О валютном регулировании и валютном контроле",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 Республики Казахстан "О противодействии легализации (отмыванию) доходов, полученных преступным путем, и финансированию терроризма",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Кодекс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12.Требования национального стандарта финансовой отчетности.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внешними аудиторами для оценки внутреннего контроля (внутреннего аудита).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информационных систем для определения риска контролей, оценки их потенциального эффекта, подготовки необходимых рекомендаций.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1.Выделять и описывать объем необходимой работы и доказательств для выполнения задач аудиторского проекта, и исполнения требований международных стандартов.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2.Понимать значение, принципы, структуру построения международных стандартов аудита в обеспечении пользователей достоверной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системы внутреннего контроля для целей аудита. Применение аудиторских (в том числе аналитических)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переговоры, управление конфликтными ситуациями, навыки управления изменениями, а также навыки выявления мошенничества.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5.Обеспечивать стратегическое и текущее планирование деятельности компании по оказанию консультационных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6.Обеспечивать соблюдение требований соглашения о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аудиторской деятельности, Закон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легализации (отмыванию) доходов, полученных преступным путем, и финансированию терроризма"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Кодекс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Международные конвенции, договоры, а также иные различные аспекты международного договорного права, создания, управления и ликвидации международных корпорации, а также международных 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Нормативные и методические материалы, регламентирующие производственно-хозяйственную деятельность компании: профиль, специализация, особенности структуры (филиалов).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Внутренний аудит и корпоративное управление, и различия между внутренним и внешним аудитом. Требования системы внутреннего контроля и их использование для целей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16.Требования национального стандарта финансовой отчетности.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бизнеса;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стандарты финансовой отчетности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для малого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от 31 января 2013 года № 50 "Об утверждении Национального стандарта финансовой отчетности".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1210-0-055 – Директор финансовый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Карточка профессии "Бухгалтер":</w:t>
            </w:r>
          </w:p>
          <w:bookmarkEnd w:id="28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финансовый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служащих",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"(зарегистрирован в Реестре государственной регистрации нормативных правовых актов под № 22003).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54. Начальник финансового отдела (Финансовый директор).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опыт работы в крупных компаниях 5 из последних 7-и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Национальной профессиональной сертификации бухгалтеров в соответствии с пунктом 8 статьи 1 ЗРК "О бухгалтерском и финансовом отчете";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аттестации кандидатов в аудиторы для получения квалификационного свидетельства "аудитор" в соответствии с подпунктом 7) статьи 7 ЗРК "Об аудиторской деятельности";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прохождение международных сертификационных программ, признанные регулирующими органами и работодателями. (The Association of Chartered Certified Accountants - ACCA)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1221-1-004 - Директор по экономике;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1221-1-001 - Главный аудитор;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2413-1-002 - Финансовый аналитик;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1210-0-055 - Финансовый директор.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(материнских) компаний и/или группы компаний, консультации по вопросам управления, стратегическое управление финансовыми ресурсами компании, способствующее повышению эффективности их использования, обеспечение экономической безопасности компании и объектов учета и контроля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98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1.Оценка и анализ влияния экономической среды на финансовый менеджмент компании.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2.Финансовый анализ и планирование финансовых данных, разработка финансовой стратегии и ее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Демонстрация системного понимания в области изучения и методов исследования, используемых в данной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анализ влияния экономической среды на финансовый менеджмент компании.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актуальной информации и изменений законодательства в экономической, налоговой и трудовой сферах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1.Координировать и разрабатывать предложения по интегрированию информационных систем дочерних предприятий в информационную систему основного общества (субъекта консолидированной отчетности).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Унифицировать методы бухгалтерского учета в рамках группы организаций в соответствии с Законом о бухгалтерском учете и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Решать нестандартные задачи на основе применения умений и знаний из смежных областей.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1.Бюджетный кодекс Республики Казахстан.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Кодекс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13.Требования национального стандарта финансовой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14.Различные методы бюджетирования и методы планирования и контроля, стандартных систем калькуляции себестоимости.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15.Методы финансового анализа и финансовых вычислений.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16.Методы принятия решений и оценки перспектив развития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17.Методы оценки и анализа инвестиционных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18.Методы повышения доходности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в компании, контроль соответствия фактических показателей плановым и анализ отклонений, координация информационного обмена между всеми подразделениями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цели, задачи и порядок организации методического обеспечения бухгалтерской службы головной компании (материнских) компаний и/или группы компаний.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внутренние организационно-распорядительные документы головной компании (материнских) компаний и/или группы компаний, устанавливающие порядок сбора, проверки, обработки и представления информации о деятельности группы организаций и учетную политику.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3.Оценивать эффективность работников бухгалтерской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4.Определять рентабельность, окупаемость, вероятные риски по сравнению с потенциальной прибылью, в целом общую эффективность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1.Бюджетный Кодекс Республики Казахстан.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10.Методики в области инновационно-профессиональной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11.Кодекс корпоративного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анализ и планирование финансовых данных, разработка финансовой стратегии и ее реализации.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 корректировки плановых значений.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1.Руководствовать и составлять годовой бюджет компании.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потребности в финансировании и источников доходов.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3.Управлять денежными средствами и обеспечивать их целевое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4.Применять методы экспертного прогнозирования, индексные методы, балансовые методы, методы бюджетирования, методы экономического анализа, методы экстраполяции, программно-целевые методы.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1.Бюджетный кодекс Республики Казахстан.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12.Требования национального стандарта финансовой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13.Кодекс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14.Методы бюджетирования и методы планирования и контроля, стандартных систем калькуляции себестоимости.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15.Методы финансового анализа и финансовых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Методы оценки и анализа инвестиционных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Методы повышения доходности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хозяйственной деятельностью, бюджетированием, достижением ключевых показателей эффективности и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Руководствовать и составлять годовой бюджет компании.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потребности в финансировании и источников доходов.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денежными средствами и обеспечивать их целевое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Применять методы экспертного прогнозирования, индексные методы, балансовые методы, методы бюджетирования, методы экономического анализа, методы экстраполяции, программно-целевые методы.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12.Требования национального стандарта финансовой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13.Кодекс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14.Методы бюджетирования и методы планирования и контроля, стандартных систем калькуляции себестоимости.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15.Методы финансового анализа и финансовых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Методы оценки и анализа инвестиционных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Методы повышения доходности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системного понимания в области изучения и методов исследования, используемых в данной области.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разработка, реализация и корректировка комплексного процесса научных исследований.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Разрабатывать стратегию деятельности предприятия.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 глубокий анализ разнородной информации, взвешивание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Формировать и развивать команды разного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Генерировать идеи, прогнозировать результаты инновационной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Осуществлять широкомасштабные изменения в профессиональной и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Руководить сложными производственными и научными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Виды стратегии и управления процессами, деятельностью (в том числе инновационной) на уровне крупных институциональных структур.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2.Методики в области инновационно-профессиональной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научные издания по совершенствованию финансовых стратегии.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Научно-образовательные и прикладные исследования в финансово-экономической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бизнеса;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Многозадачность;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Широкие и глубокие знания;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и высокая степень усвоенных профессиональных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Нести ответственность за решения задач.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стандарты финансовой отчетности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для малого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от 31 января 2013 года № 50 "Об утверждении Национального стандарта финансовой отчетности"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24"/>
    <w:bookmarkStart w:name="z16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 Министерство финансов Республики Казахстан, исполнитель: Кусанова Раушан Канатовна, +7 (717) 275 04 56, r.kusanova@minfin.gov.kz</w:t>
      </w:r>
    </w:p>
    <w:bookmarkEnd w:id="325"/>
    <w:bookmarkStart w:name="z166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326"/>
    <w:bookmarkStart w:name="z166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Миржакыпова Седеп Токтамуратовна д.э.н., профессор, Директор товарищества с ограниченной ответственностью "Профессиональная сертификация бухгалтеров и финансистов"</w:t>
      </w:r>
    </w:p>
    <w:bookmarkEnd w:id="327"/>
    <w:bookmarkStart w:name="z16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msedep@mail.ru</w:t>
      </w:r>
    </w:p>
    <w:bookmarkEnd w:id="328"/>
    <w:bookmarkStart w:name="z16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220 09 09</w:t>
      </w:r>
    </w:p>
    <w:bookmarkEnd w:id="329"/>
    <w:bookmarkStart w:name="z166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</w:t>
      </w:r>
    </w:p>
    <w:bookmarkEnd w:id="330"/>
    <w:bookmarkStart w:name="z166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</w:t>
      </w:r>
    </w:p>
    <w:bookmarkEnd w:id="331"/>
    <w:bookmarkStart w:name="z166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</w:t>
      </w:r>
    </w:p>
    <w:bookmarkEnd w:id="332"/>
    <w:bookmarkStart w:name="z166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3, 2024 года;</w:t>
      </w:r>
    </w:p>
    <w:bookmarkEnd w:id="333"/>
    <w:bookmarkStart w:name="z167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31 декабря 2027 года.</w:t>
      </w:r>
    </w:p>
    <w:bookmarkEnd w:id="3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