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b1b3" w14:textId="227b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3 ноября 2023 года №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Закона"О местном государственном управлении и самоуправлении в Республике Казахстан"акиматРайымбекского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акиматаРайымбекского района от 15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НұрболСағатбекұлы.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