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97dd" w14:textId="2b99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Илийского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Илийского района Алматинской области от 1 июня 2023 года № 306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служащих"", акимат Илийского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местных исполнительных органов Илийского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Илийского района А.С. Жандосова.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Илийского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Илийского района от " 1 " июня 2023 года № 306 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Илийского района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Илийского района Алматинской области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методики оценки деятельности административных государственных служащих корпуса "Б", утвержденного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 Оценка на бумажных носителях проводится на основании заполненных приложений к настоящей Методике.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o"Выполняет функциональные обязанности эффективно",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o"Выполняет функциональные обязанности надлежащим образом",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o"Выполняет функциональные обязанности удовлетворительно",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o"Выполняет функциональные обязанности не удовлетворительно" (неудовлетворительная оценка).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(ежемесячно, ежеквартально)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6"/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отсутствия,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oкачество выполнения функциональных обязанностей;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oсоблюдение сроков выполнения задач;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oсамостоятельность и инициативность;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oтрудовая дисциплина.</w:t>
      </w:r>
    </w:p>
    <w:bookmarkEnd w:id="88"/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oуправление деятельностью;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oвыстраивание эффективных коммуникаций;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oследование этическим нормам и принципам;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oуправление изменениями;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oориентация на результат;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oсамостоятельность и навыки принятия решений;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oуправление командой;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oлидерские качества;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oсотрудничество;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oоперативность;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oсаморазвитие;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oинициативность;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oвыстраивание эффективных коммуникаций;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oследование этическим нормам и принципам;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oуправление изменениями;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oориентация на результат;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oсамостоятельность и навыки принятия решений;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oсотрудничество;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oоперативность;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oсаморазвитие.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3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 района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калибровочной сессии входят: руководитель аппарата акима района, руководители отдела службы управления персоналом и отдела юридической и государственно-правовой работы аппарата акима района. Калибровочная сессия проводится в порядке и в сроки, установленные пунктом 12, 39 настоящей Методики.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