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cb22" w14:textId="d4ecb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2023 года № 179.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Шалкарского районного маслихата Актюбинской области от 15.03.2024 </w:t>
      </w:r>
      <w:r>
        <w:rPr>
          <w:rFonts w:ascii="Times New Roman"/>
          <w:b w:val="false"/>
          <w:i w:val="false"/>
          <w:color w:val="00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64921,3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- 59935,7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- 65336,1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414,8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с 1 января 2024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2024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2024 год поступление текущего целевого трансферта из районного бюджета в сумме 59872,7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00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Шалкарского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19.12.2024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маслихта от 29 декабря 2023 года № 179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Шалкарского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