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8a53" w14:textId="62a8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Монкебийского сельского округа Шалкарского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2023 года № 101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зарегистрирован в Министерстве юстиции Республики Казахстан под № 32894),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Монкебийского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Монке би для участия в сходе местного сообщества Монкебийского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28 апреля 2022 года № 229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Монкебийского сельского округа Шалкарского района Актюбинской области".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15 сентября 2023 года № 101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Монкебийского сельского округа Шалкарского района Актюбинской области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Монкебийского сельского округа Шалкарского района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 и устанавливают порядок проведения раздельных сходов местного сообщества жителей Монкебийского сельского округа.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Монкебийского сельского округа созывается и организуется проведение раздельного схода местного сообщества в пределах сел.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Монкебийского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Монкебийского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Монкебийского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Монкебийского сельского округа для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15 сентября 2023 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Монке би для участия в сходе местного сообщества Монкебийского сельского округа Шалкарского района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Монке би села Монке би Монкебийского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Желтоксан села Монке би Монкебийского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Тауелсиздик села Монке би Монкебийского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