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28ea" w14:textId="ef52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26 декабря 2023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Темирского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5 декабря 2022 года за № 253 "Об установлении квоты рабочих мест на 2023 год для трудоустройства лиц, состоящих на учете службы пробации";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5 декабря 2022 года за № 252 "Об установлении квоты рабочих мест для лиц с инвалидностью на 2023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5 декабря 2022 года за № 254 "Об установлении квоты рабочих мест для лиц освобожденных из мест лишения";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5 декабря 2022 года за № 255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